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29d0" w14:textId="4562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Акжаикского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Акжаикского районного акимата Западно-Казахстанской области от 25 июля 2014 года № 308. Зарегистрировано Департаментом юстиции Западно-Казахстанской области 11 августа 2014 года № 3604. Утратило силу постановлением акимата Акжаикского района Западно-Казахстанской области от 5 сентября 2016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Акжаикского района Западно-Казахстанской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кодексом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Акжаикского района Западно-Казахстанской области"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 Абугалиева.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2014 года № 308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Акжаикского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ветеринарии Акжаикского района Западно-Казахстанской области"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"Отдел ветеринарии Акжаикского района Западно-Казахстанской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ветеринарии Акжаикского района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ветеринарии Акжаикского района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ветеринарии Акжаикского района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ветеринарии Акжаикского района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Акжаикского района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"Отдел ветеринарии Акжаикского района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индекс 090100, Республика Казахстан, Западно-Казахстанская область, Акжаикский район, село Чапаево, улица Казахстанская, дом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"Отдел ветеринарии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"Отдел ветеринарии Акжаикского района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"Отдел ветеринарии Акжаикского района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Акжаикского района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 государственного учреждения "Отдел ветеринарии Акжаикского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качественная и своевременная информационно-аналитическая поддержка и организационно-правовое обеспечение деятельности исполнительного органа власти Акжаикского района Западно-Казахстанской области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информационного обеспечения и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отдела государственного учреждения "Отдел ветеринарии Акжаикского района Западно-Казахстанской области" является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 постановлением акимата Акжаикского районного Западно-Казахстанской области от 23.04.2015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>,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ветеринарии Акжаикского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проводить проверки исполнения актов Конституции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государственным учреждением "Отдел ветеринарии Акжаикского района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Акжаикского района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ветеринарии Акжаикского района Западно-Казахстанской области" назначается на должность и освобождается от должности акимом района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государственного учреждения "Отдел ветеринарии Акжаикского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принимает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 на право представления государственного учреждения в отношениях с третьими лицами, не связанные с исполнениям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Исполнение полномочий руководителя государственного учреждение "Отдел ветеринарии Акжаикского района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21. Государственное учреждение "Отдел ветеринарии Акжаикского района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Акжаикского района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государственным учреждением "Отдел ветеринарии Акжаикского района Западно-Казахстанской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"Отдел ветеринарии Акжаикского района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Реорганизация и упразднение государственного учреждения "Отдел ветеринарии Акжаикского района Западно-Казахстанской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