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a76" w14:textId="7bac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декабря 2014 года № 25-2. Зарегистрировано Департаментом юстиции Западно-Казахстанской области 14 января 2015 года № 3761.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5 027 798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840 342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4 178 306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4 994 933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74 652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74 652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Акжаикского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Поступление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 годы" от 28 ноября 2014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2 - в редакции решения Акжаикского районного маслихата Западно-Казахстанской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2015 год поступление целевых трансфертов и кредитов из республиканского бюджета в общей сумме 1 655 823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11 465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43 996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866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4 172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организациях, обслуживающих инвалидов – 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гигиенических средств для инвалидов – 9 329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 – 11 539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работникам государственных казенных предприятий, финансируемых из местного бюджета – 630 338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15 742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18 590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проектирование, развитие и (или) обустройство инженерно-коммуникационной инфраструктуры – 6 741 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82 701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для реализации мер социальной поддержки специалистов социальной сферы сельских населенных пунктов – 74 325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целевые текущие трансферты в рамках "Дорожной карты занятости 2020" – 246 991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 11 603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техногенного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дорог по улицам Республики и Есенжанова села Чапаево Акжаикского района – 227 793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 от улицы Чапаева до улиц Сагырбаева и Гагарина села Тайпак Акжаикского района – 109 470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Жанабулак Акжаикского района (корректировка) – 30 442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корректировку строительства водопровода села Жанама Акжаикского района (корректировка) – 51 241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Кенсуат Акжаикского района (повторное рассмотрение) – 21 749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селах Конеккеткен и Камыстыкол Акжаикского района – 12 789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Атибек Акжаикского района – 5 721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Тасоба Акжаикского района (повторное рассмотрение) – 6 543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2015 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Учесть субвенцию, выделенную из областного бюджета на 2015 год в общей сумме 3 127 161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2015 год в размере 13 532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Акжаикского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4994933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3"/>
    <w:bookmarkStart w:name="z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4102455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4102455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2015 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862"/>
        <w:gridCol w:w="2641"/>
        <w:gridCol w:w="2642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