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a5e9" w14:textId="434a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сел Есенсай и Кенсуат Есенсайского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Есенсайского сельского округа Акжаикского района Западно-Казахстанской области от 10 декабря 2014 года № 10. Зарегистрировано Департаментом юстиции Западно-Казахстанской области 19 декабря 2014 года № 3718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 сел Есенсай и Кенсуат и на основании заключения Западно-Казахстанской областной ономастической комиссии, аким Есенсайского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Присвоить наименования безымянным улицам сел Есенсай, Кенсуат Есенсайского сельского округа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К. Аристангалиев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от 10 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года № 10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безымянных улиц сел Есенсай и Кенсуат Есенсайского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Акжаикского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 селу Есенсай: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 1 проектная улица - улица "Сағынғали Сейітов";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2 проектная улица - улица "Махамбет";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3 проектная улица - улица "Республика";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4 проектная улица -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5 проектная улица - улица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6 проектная улица - улица "Жұмағыз Әлжанова";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7 проектная улица - улица "Ж.Молдағалиев";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8 проектная улица - улица "Жайық";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9 проектная улица - улица "Т.Масин".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 селу Кенсуат: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 1 проектная улица - улица "Дағар Есеналиев";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2 проектная улица - улица "Дина Нұрпейісова".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