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4932" w14:textId="3e24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февраля 2014 года № 18-6. Зарегистрировано Департаментом юстиции Западно-Казахстанской области 2 апреля 2014 года № 3474. Утратило силу решением Бурлинского районного маслихата Западно-Казахстанской области от 29 апреля 2022 года № 17-17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 17-17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Бурлинского района.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Абзалилов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Куликешев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18-6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 порядке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и определения</w:t>
      </w:r>
      <w:r>
        <w:br/>
      </w:r>
      <w:r>
        <w:rPr>
          <w:rFonts w:ascii="Times New Roman"/>
          <w:b/>
          <w:i w:val="false"/>
          <w:color w:val="000000"/>
        </w:rPr>
        <w:t>количества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села, улицы, многоквартирного жилого дома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Бурлинского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Бурлинского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Бурлинского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Бурлинского района созывается и проводится с целью избрания представителей для участия в сходе местного сообщества.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</w:t>
      </w:r>
      <w:r>
        <w:br/>
      </w:r>
      <w:r>
        <w:rPr>
          <w:rFonts w:ascii="Times New Roman"/>
          <w:b/>
          <w:i w:val="false"/>
          <w:color w:val="000000"/>
        </w:rPr>
        <w:t>сходов местного сообщества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Аксай, акимами сельских округов Бурлинского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Бурлинского района на проведение схода местного-сообщества.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иными-способами.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Аксай,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жилогопдома,-имеющих право в нем-участвовать.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приговоруасуда.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Аксай,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Аксай, аким сельского округа или уполномоченное им-лицо.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 определенным настоящим Правилом.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раздельногоасхода.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Аксай, акима сельского округа.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села, улицы, многоквартирного жилого</w:t>
      </w:r>
      <w:r>
        <w:br/>
      </w:r>
      <w:r>
        <w:rPr>
          <w:rFonts w:ascii="Times New Roman"/>
          <w:b/>
          <w:i w:val="false"/>
          <w:color w:val="000000"/>
        </w:rPr>
        <w:t>дома для участия в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Количества представителей жителей села, улицы, многоквартирного жилого дома для участия в сходе местного сообщества на территории Бурлинского района определяется на основе одного процента (не менее одного представителя) от жителей села, улицы, многоквартирного жилого дома.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