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e961" w14:textId="4bce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Бурлинского районного маслихата от 24 декабря 2013 года № 17-3 "Об утверждении Правил оказания социальной помощи, установления размеров и определения перечня отдельных категорий нуждающихся граждан Бурлинского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27 мая 2014 года № 20-4. Зарегистрировано Департаментом юстиции Западно-Казахстанской области 6 июня 2014 года № 3558. Утратило силу решением Бурлинского районного маслихата Западно-Казахстанской области от 13 февраля 2020 года № 47-6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 47-6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социальной защите участников, инвалидов Великой Отечественной войны и лиц, приравненных к ним",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24 декабря 2013 года № 17-3 "Об утверждении Правил оказания социальной помощи, установления размеров и определения перечня отдельных категорий нуждающихся граждан Бурлинского района" (зарегистрированное в Реестре государственной регистрации нормативных правовых актов № 3408, опубликованное 23 января 2014 года в газете "Бөрлі жаршысы - Бурлинские вести"), следующие изменение: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Бурлинского района, утвержденных указанным решением: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участникам и инвалидам Великой Отечественной войны, гражданам, работающие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для возмещения расходов на коммунальные услуги в размере 5 МРП и лицам, приравненным по льготам и гарантиям к участникам и инвалидам Великой Отечественной войны в размере 2 МРП;".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