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ff1c" w14:textId="c09f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Бокейординского районного маслихата от 12 июля 2013 года № 11-3 "Об утверждении Правил определения размера и порядка оказания жилищной помощи малообеспеченным семьям (гражданам) в Бокейординском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12 марта 2014 года № 15-2. Зарегистрировано Департаментом юстиции Западно-Казахстанской области 4 апреля 2014 года № 3488. Утратило силу решением Бокейординского районного маслихата Западно-Казахстанской области от 4 марта 2020 года № 36-1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04.03.2020 </w:t>
      </w:r>
      <w:r>
        <w:rPr>
          <w:rFonts w:ascii="Times New Roman"/>
          <w:b w:val="false"/>
          <w:i w:val="false"/>
          <w:color w:val="ff0000"/>
          <w:sz w:val="28"/>
        </w:rPr>
        <w:t>№ 36-1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местном государственном управлении и самоуправлении в Республике Казахстан",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12 июля 2013 года № 11-3 "Об утверждении Правил определения размера и порядка оказания жилищной помощи малообеспеченным семьям (гражданам) в Бокейординском районе" (зарегистрированное в Реестре государственной регистрации нормативных правовых актов за № 3335, опубликованное 30 августа 2013 года в газете "Орда жұлдызы")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определения размера и порядка оказания жилищной помощи малообеспеченным семьям (гражданам) в Бокейординском районе, утвержденных указанным решением: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"копию книги регистрации граждан либо адресную справку, либо справку сельских акимов, подтверждающую регистрацию по постоянному месту жительства заявителя;".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