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9dad" w14:textId="8c2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маслихатаот 27 декабря 2013 года № 14-2 "О бюджете Бокейординского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23 декабря 2014 года № 20-1. Зарегистрировано Департаментом юстиции Западно-Казахстанской области 29 декабря 2014 года № 3739. Утратило силу решением Бокейординского районного маслихата Западно-Казахстанской области от 27 марта 2015 года № 21-6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Бокейординского районного маслихата Западно-Казахстанской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2013 года № 14-2 "О бюджете Бокейординского района на 2014-2016 годы" (зарегистрированное в Реестре государственной регистрации нормативных правовых актов за № 3402, опубликованное 15 февраля 2014 года в газете "Орда жұлдызы") следующие изменения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2, 3, 4 и 5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2 298 958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238 010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- 900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2 060 048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2 290 549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37 086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 -28 677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- 28 677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36 114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- 121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 в районном бюджете на 2014 год поступление целевых трансфертов и кредитов из республиканского и областного бюджета в общей сумме - 541 931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трансферты из республиканского бюджета в сумме - 434 653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58 037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7 417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2 420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здания средней общеобразовательной школы имени Б. Жаникешова в селе Бисен Бисенского сельского округа Бокейординского района – 104 002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 – 2 140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 – 11 341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 - 5 147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центров занятости населения – 11 119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11 016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установка дорожных знаков и указателей в местах расположения организаций, ориентированных на обслуживание инвалидов – 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текущие целевые трансферты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61 589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водопровода села Бисен Бокейординского района Западно-Казахстанской области – 112 503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- 15 880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– 30 287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сумма трансфертов из областного бюджета - 107 278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водопровода села Жиеккум Бокейординского района Западно-Казахстанской области – 14 691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проектно-сметной документации "Строительство водопровода села Коктерек Бокейординского района" – 5 464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проектно-сметной документации "Строительство водопровода села Борли Бокейординского района" – 9 208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проектно-сметной документации "Реконструкция водопровода села Сайхин Бокейординского района" – 16 809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здания средней общеобразовательной школы имени Т. Масина в селе Жиеккум Бисенского сельского округа Бокейординского района - 41 106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13 одноквартирных жилых домов по улице А. Уразбаевой и С. Сейфуллина села Сайхин Бокейординского района (по улице А. Уразбаевой 35, 37, 39, по улице С. Сейфуллина 18, 19, 20, 21, 22, 23, 24, 25, 26, 27) – 46 648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сумма бюджетных кредитов - 36 114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социальной сферы сельских населенных пунктов – 36 114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Бокейординского районного маслихата (А. 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 Куанышкалиев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 Танатов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Бокейординского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 декабря 2014 года № 20-1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Бокейординского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 декабря 2013 года № 14-2</w:t>
                  </w:r>
                </w:p>
              </w:tc>
            </w:tr>
          </w:tbl>
          <w:p/>
        </w:tc>
      </w:tr>
    </w:tbl>
    <w:bookmarkStart w:name="z5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780"/>
        <w:gridCol w:w="1107"/>
        <w:gridCol w:w="1107"/>
        <w:gridCol w:w="5465"/>
        <w:gridCol w:w="28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2 298 958 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2 290 549 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1 108 731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 масштаба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