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d56c" w14:textId="d73d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13 марта 2014 года № 16-3. Зарегистрировано Департаментом юстиции Западно-Казахстанской области 2 апреля 2014 года № 3479. Утратило силу решением Жангалинского районного маслихата Западно-Казахстанской области от 24 декабря 2021 года № 14-11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 14-11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Сисенғали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16-3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 порядке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и определения</w:t>
      </w:r>
      <w:r>
        <w:br/>
      </w:r>
      <w:r>
        <w:rPr>
          <w:rFonts w:ascii="Times New Roman"/>
          <w:b/>
          <w:i w:val="false"/>
          <w:color w:val="000000"/>
        </w:rPr>
        <w:t>количества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села, улицы, многоквартирного жилого дома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Жангалинского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Жангалинского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Жангалинского района созывается и проводится с целью избрания представителей для участия в сходе местного сообщества.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</w:t>
      </w:r>
      <w:r>
        <w:br/>
      </w:r>
      <w:r>
        <w:rPr>
          <w:rFonts w:ascii="Times New Roman"/>
          <w:b/>
          <w:i w:val="false"/>
          <w:color w:val="000000"/>
        </w:rPr>
        <w:t>сходов местного сообщества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сельских округов Жангалинского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Жангалинского района на проведение схода местного-сообщества.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информации—или—иными-способами.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жилогопдома,-имеющих право в нем-участвовать.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приговоруасуда.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сельского=округа или=уполномоченным им-лицом.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им-лицо.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раздельногоасхода.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села, улицы, многоквартирного жилого</w:t>
      </w:r>
      <w:r>
        <w:br/>
      </w:r>
      <w:r>
        <w:rPr>
          <w:rFonts w:ascii="Times New Roman"/>
          <w:b/>
          <w:i w:val="false"/>
          <w:color w:val="000000"/>
        </w:rPr>
        <w:t>дома для участия в сходе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Количества представителей жителей села, улицы, многоквартирного жилого дома для участия в сходе местного сообщества на территории Жангалинского района определяется на основе одного процента (не менее одного представителя) от жителей села, улицы, многоквартирного жилого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