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3975" w14:textId="eb93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Жангалинского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17 марта 2014 года № 3. Зарегистрировано Департаментом юстиции Западно-Казахстанской области 8 апреля 2014 года № 3494. Утратило силу решением акима Жангалинского района Западно-Казахстанской области от 30 ноября 2018 года № 9</w:t>
      </w:r>
    </w:p>
    <w:p>
      <w:pPr>
        <w:spacing w:after="0"/>
        <w:ind w:left="0"/>
        <w:jc w:val="both"/>
      </w:pPr>
      <w:r>
        <w:rPr>
          <w:rFonts w:ascii="Times New Roman"/>
          <w:b w:val="false"/>
          <w:i w:val="false"/>
          <w:color w:val="ff0000"/>
          <w:sz w:val="28"/>
        </w:rPr>
        <w:t xml:space="preserve">
      Сноска. Утратило силу решением акима Жангалинского района Западно-Казахстанской области от 30.11.2018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 и по согласованию с Жангалинской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на территории Жангалинского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района Б. Саматова.</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Жангалинской районной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_____________М. Т. Жумалиев</w:t>
      </w:r>
      <w:r>
        <w:br/>
      </w:r>
      <w:r>
        <w:rPr>
          <w:rFonts w:ascii="Times New Roman"/>
          <w:b w:val="false"/>
          <w:i w:val="false"/>
          <w:color w:val="000000"/>
          <w:sz w:val="28"/>
        </w:rPr>
        <w:t>17.03.2014 г.</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17 марта 2014 года № 3</w:t>
            </w:r>
          </w:p>
        </w:tc>
      </w:tr>
    </w:tbl>
    <w:bookmarkStart w:name="z10" w:id="5"/>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на территории Жангалинского района</w:t>
      </w:r>
    </w:p>
    <w:bookmarkEnd w:id="5"/>
    <w:bookmarkStart w:name="z11" w:id="6"/>
    <w:p>
      <w:pPr>
        <w:spacing w:after="0"/>
        <w:ind w:left="0"/>
        <w:jc w:val="both"/>
      </w:pPr>
      <w:r>
        <w:rPr>
          <w:rFonts w:ascii="Times New Roman"/>
          <w:b w:val="false"/>
          <w:i w:val="false"/>
          <w:color w:val="000000"/>
          <w:sz w:val="28"/>
        </w:rPr>
        <w:t>
      Избирательный участок № 112</w:t>
      </w:r>
    </w:p>
    <w:bookmarkEnd w:id="6"/>
    <w:bookmarkStart w:name="z12" w:id="7"/>
    <w:p>
      <w:pPr>
        <w:spacing w:after="0"/>
        <w:ind w:left="0"/>
        <w:jc w:val="both"/>
      </w:pPr>
      <w:r>
        <w:rPr>
          <w:rFonts w:ascii="Times New Roman"/>
          <w:b w:val="false"/>
          <w:i w:val="false"/>
          <w:color w:val="000000"/>
          <w:sz w:val="28"/>
        </w:rPr>
        <w:t>
      Местонахождение: село Пятимар, здание сельского дома культуры.</w:t>
      </w:r>
    </w:p>
    <w:bookmarkEnd w:id="7"/>
    <w:bookmarkStart w:name="z13" w:id="8"/>
    <w:p>
      <w:pPr>
        <w:spacing w:after="0"/>
        <w:ind w:left="0"/>
        <w:jc w:val="both"/>
      </w:pPr>
      <w:r>
        <w:rPr>
          <w:rFonts w:ascii="Times New Roman"/>
          <w:b w:val="false"/>
          <w:i w:val="false"/>
          <w:color w:val="000000"/>
          <w:sz w:val="28"/>
        </w:rPr>
        <w:t>
      Граница: село Пятимар, улицы Б. Губашева, Мамена, М. Ауезова, Габдуллина, Борисова, Буденного, 70 летие Пятимара, Бейбітшілік, Гагарина, Курмангазы, Абая и зимовье Бөгет.</w:t>
      </w:r>
    </w:p>
    <w:bookmarkEnd w:id="8"/>
    <w:bookmarkStart w:name="z14" w:id="9"/>
    <w:p>
      <w:pPr>
        <w:spacing w:after="0"/>
        <w:ind w:left="0"/>
        <w:jc w:val="both"/>
      </w:pPr>
      <w:r>
        <w:rPr>
          <w:rFonts w:ascii="Times New Roman"/>
          <w:b w:val="false"/>
          <w:i w:val="false"/>
          <w:color w:val="000000"/>
          <w:sz w:val="28"/>
        </w:rPr>
        <w:t>
      Избирательный участок № 113</w:t>
      </w:r>
    </w:p>
    <w:bookmarkEnd w:id="9"/>
    <w:bookmarkStart w:name="z15" w:id="10"/>
    <w:p>
      <w:pPr>
        <w:spacing w:after="0"/>
        <w:ind w:left="0"/>
        <w:jc w:val="both"/>
      </w:pPr>
      <w:r>
        <w:rPr>
          <w:rFonts w:ascii="Times New Roman"/>
          <w:b w:val="false"/>
          <w:i w:val="false"/>
          <w:color w:val="000000"/>
          <w:sz w:val="28"/>
        </w:rPr>
        <w:t>
      Местонахождение: село Аккус, здание коммунального государственного учреждения "Аккусская начальная школа" Жангалинского районного отдела образования".</w:t>
      </w:r>
    </w:p>
    <w:bookmarkEnd w:id="10"/>
    <w:bookmarkStart w:name="z16" w:id="11"/>
    <w:p>
      <w:pPr>
        <w:spacing w:after="0"/>
        <w:ind w:left="0"/>
        <w:jc w:val="both"/>
      </w:pPr>
      <w:r>
        <w:rPr>
          <w:rFonts w:ascii="Times New Roman"/>
          <w:b w:val="false"/>
          <w:i w:val="false"/>
          <w:color w:val="000000"/>
          <w:sz w:val="28"/>
        </w:rPr>
        <w:t>
      Граница: село Аккус, зимовки Керей, Атау, Омарқыстау.</w:t>
      </w:r>
    </w:p>
    <w:bookmarkEnd w:id="11"/>
    <w:bookmarkStart w:name="z17" w:id="12"/>
    <w:p>
      <w:pPr>
        <w:spacing w:after="0"/>
        <w:ind w:left="0"/>
        <w:jc w:val="both"/>
      </w:pPr>
      <w:r>
        <w:rPr>
          <w:rFonts w:ascii="Times New Roman"/>
          <w:b w:val="false"/>
          <w:i w:val="false"/>
          <w:color w:val="000000"/>
          <w:sz w:val="28"/>
        </w:rPr>
        <w:t>
      Избирательный участок № 114</w:t>
      </w:r>
    </w:p>
    <w:bookmarkEnd w:id="12"/>
    <w:bookmarkStart w:name="z18" w:id="13"/>
    <w:p>
      <w:pPr>
        <w:spacing w:after="0"/>
        <w:ind w:left="0"/>
        <w:jc w:val="both"/>
      </w:pPr>
      <w:r>
        <w:rPr>
          <w:rFonts w:ascii="Times New Roman"/>
          <w:b w:val="false"/>
          <w:i w:val="false"/>
          <w:color w:val="000000"/>
          <w:sz w:val="28"/>
        </w:rPr>
        <w:t>
      Местонахождение: село Брлик, здание сельского дома культуры.</w:t>
      </w:r>
    </w:p>
    <w:bookmarkEnd w:id="13"/>
    <w:bookmarkStart w:name="z19" w:id="14"/>
    <w:p>
      <w:pPr>
        <w:spacing w:after="0"/>
        <w:ind w:left="0"/>
        <w:jc w:val="both"/>
      </w:pPr>
      <w:r>
        <w:rPr>
          <w:rFonts w:ascii="Times New Roman"/>
          <w:b w:val="false"/>
          <w:i w:val="false"/>
          <w:color w:val="000000"/>
          <w:sz w:val="28"/>
        </w:rPr>
        <w:t>
      Граница: село Брлик, улицы М. Мирманова, 60 лет Казахской ССР, Д. Нурпейсовой, Қ. Жүсібалиев, Брлик, И. Тайманова и зимовки Подстанция, АЗС, Машдвор, Мортық-Жандарбек.</w:t>
      </w:r>
    </w:p>
    <w:bookmarkEnd w:id="14"/>
    <w:bookmarkStart w:name="z20" w:id="15"/>
    <w:p>
      <w:pPr>
        <w:spacing w:after="0"/>
        <w:ind w:left="0"/>
        <w:jc w:val="both"/>
      </w:pPr>
      <w:r>
        <w:rPr>
          <w:rFonts w:ascii="Times New Roman"/>
          <w:b w:val="false"/>
          <w:i w:val="false"/>
          <w:color w:val="000000"/>
          <w:sz w:val="28"/>
        </w:rPr>
        <w:t>
      Избирательный участок № 115</w:t>
      </w:r>
    </w:p>
    <w:bookmarkEnd w:id="15"/>
    <w:bookmarkStart w:name="z21" w:id="16"/>
    <w:p>
      <w:pPr>
        <w:spacing w:after="0"/>
        <w:ind w:left="0"/>
        <w:jc w:val="both"/>
      </w:pPr>
      <w:r>
        <w:rPr>
          <w:rFonts w:ascii="Times New Roman"/>
          <w:b w:val="false"/>
          <w:i w:val="false"/>
          <w:color w:val="000000"/>
          <w:sz w:val="28"/>
        </w:rPr>
        <w:t>
      Местонахождение: село Акбалшык, здание сельского клуба.</w:t>
      </w:r>
    </w:p>
    <w:bookmarkEnd w:id="16"/>
    <w:bookmarkStart w:name="z22" w:id="17"/>
    <w:p>
      <w:pPr>
        <w:spacing w:after="0"/>
        <w:ind w:left="0"/>
        <w:jc w:val="both"/>
      </w:pPr>
      <w:r>
        <w:rPr>
          <w:rFonts w:ascii="Times New Roman"/>
          <w:b w:val="false"/>
          <w:i w:val="false"/>
          <w:color w:val="000000"/>
          <w:sz w:val="28"/>
        </w:rPr>
        <w:t>
      Граница: село Акбалшык, зимовки Тасоңғар, Шөпоңғар, Өзекбай, Пінайыл, Ақтан, Қой-Саралжын, Мортық-Боранбай, Кіші-Мортық, Шошақмола, Сиыр-Саралжын, Сәңкібай, Дембей, Қоғалы - 1,Сиыркөл - 1,Сиыркөл - 2, Ефим, Қосмырза, Жалтыркөл.</w:t>
      </w:r>
    </w:p>
    <w:bookmarkEnd w:id="17"/>
    <w:bookmarkStart w:name="z23" w:id="18"/>
    <w:p>
      <w:pPr>
        <w:spacing w:after="0"/>
        <w:ind w:left="0"/>
        <w:jc w:val="both"/>
      </w:pPr>
      <w:r>
        <w:rPr>
          <w:rFonts w:ascii="Times New Roman"/>
          <w:b w:val="false"/>
          <w:i w:val="false"/>
          <w:color w:val="000000"/>
          <w:sz w:val="28"/>
        </w:rPr>
        <w:t>
      Избирательный участок № 116</w:t>
      </w:r>
    </w:p>
    <w:bookmarkEnd w:id="18"/>
    <w:bookmarkStart w:name="z24" w:id="19"/>
    <w:p>
      <w:pPr>
        <w:spacing w:after="0"/>
        <w:ind w:left="0"/>
        <w:jc w:val="both"/>
      </w:pPr>
      <w:r>
        <w:rPr>
          <w:rFonts w:ascii="Times New Roman"/>
          <w:b w:val="false"/>
          <w:i w:val="false"/>
          <w:color w:val="000000"/>
          <w:sz w:val="28"/>
        </w:rPr>
        <w:t>
      Местонахождение: село Ушкемпир, здание коммунального государственного учреждения "Отгонская начальная школа" Жангалинского районного отдела образования".</w:t>
      </w:r>
    </w:p>
    <w:bookmarkEnd w:id="19"/>
    <w:bookmarkStart w:name="z25" w:id="20"/>
    <w:p>
      <w:pPr>
        <w:spacing w:after="0"/>
        <w:ind w:left="0"/>
        <w:jc w:val="both"/>
      </w:pPr>
      <w:r>
        <w:rPr>
          <w:rFonts w:ascii="Times New Roman"/>
          <w:b w:val="false"/>
          <w:i w:val="false"/>
          <w:color w:val="000000"/>
          <w:sz w:val="28"/>
        </w:rPr>
        <w:t>
      Границы: село Ушкемпир, зимовки Қожақ, Иманбай-Батық, Сапар-Батық, Тулақбай, Сейтқызыл, Жолқызыл, Көңішке, Қаразагөн, Қоғалы - 2, Самен, Тасқұдық, Жыра - 1, Жыра-2, Тұрдығұл, Өтепбай, Еділсор.</w:t>
      </w:r>
    </w:p>
    <w:bookmarkEnd w:id="20"/>
    <w:bookmarkStart w:name="z26" w:id="21"/>
    <w:p>
      <w:pPr>
        <w:spacing w:after="0"/>
        <w:ind w:left="0"/>
        <w:jc w:val="both"/>
      </w:pPr>
      <w:r>
        <w:rPr>
          <w:rFonts w:ascii="Times New Roman"/>
          <w:b w:val="false"/>
          <w:i w:val="false"/>
          <w:color w:val="000000"/>
          <w:sz w:val="28"/>
        </w:rPr>
        <w:t>
      Избирательный участок № 117</w:t>
      </w:r>
    </w:p>
    <w:bookmarkEnd w:id="21"/>
    <w:bookmarkStart w:name="z27" w:id="22"/>
    <w:p>
      <w:pPr>
        <w:spacing w:after="0"/>
        <w:ind w:left="0"/>
        <w:jc w:val="both"/>
      </w:pPr>
      <w:r>
        <w:rPr>
          <w:rFonts w:ascii="Times New Roman"/>
          <w:b w:val="false"/>
          <w:i w:val="false"/>
          <w:color w:val="000000"/>
          <w:sz w:val="28"/>
        </w:rPr>
        <w:t>
      Местонахождение: село Жанажол, здание коммунального государственного учреждения "Айдарханская средняя общеобразовательная школа" Жангалинского районного отдела образования".</w:t>
      </w:r>
    </w:p>
    <w:bookmarkEnd w:id="22"/>
    <w:bookmarkStart w:name="z28" w:id="23"/>
    <w:p>
      <w:pPr>
        <w:spacing w:after="0"/>
        <w:ind w:left="0"/>
        <w:jc w:val="both"/>
      </w:pPr>
      <w:r>
        <w:rPr>
          <w:rFonts w:ascii="Times New Roman"/>
          <w:b w:val="false"/>
          <w:i w:val="false"/>
          <w:color w:val="000000"/>
          <w:sz w:val="28"/>
        </w:rPr>
        <w:t>
      Граница: село Жанажол, улицы Б. Кенжегулова, Д. Суханова, Абая, Айдархан, М. Маметовой, С. Лукпанов, М. Шокаев и зимовья Плантация.</w:t>
      </w:r>
    </w:p>
    <w:bookmarkEnd w:id="23"/>
    <w:bookmarkStart w:name="z29" w:id="24"/>
    <w:p>
      <w:pPr>
        <w:spacing w:after="0"/>
        <w:ind w:left="0"/>
        <w:jc w:val="both"/>
      </w:pPr>
      <w:r>
        <w:rPr>
          <w:rFonts w:ascii="Times New Roman"/>
          <w:b w:val="false"/>
          <w:i w:val="false"/>
          <w:color w:val="000000"/>
          <w:sz w:val="28"/>
        </w:rPr>
        <w:t>
      Избирательный участок № 118</w:t>
      </w:r>
    </w:p>
    <w:bookmarkEnd w:id="24"/>
    <w:bookmarkStart w:name="z30" w:id="25"/>
    <w:p>
      <w:pPr>
        <w:spacing w:after="0"/>
        <w:ind w:left="0"/>
        <w:jc w:val="both"/>
      </w:pPr>
      <w:r>
        <w:rPr>
          <w:rFonts w:ascii="Times New Roman"/>
          <w:b w:val="false"/>
          <w:i w:val="false"/>
          <w:color w:val="000000"/>
          <w:sz w:val="28"/>
        </w:rPr>
        <w:t>
      Местонахождение: село Киши Айдархан, здание коммунального государственного учреждения "Киши Айдарханская начальная школа Жангалинского района".</w:t>
      </w:r>
    </w:p>
    <w:bookmarkEnd w:id="25"/>
    <w:bookmarkStart w:name="z31" w:id="26"/>
    <w:p>
      <w:pPr>
        <w:spacing w:after="0"/>
        <w:ind w:left="0"/>
        <w:jc w:val="both"/>
      </w:pPr>
      <w:r>
        <w:rPr>
          <w:rFonts w:ascii="Times New Roman"/>
          <w:b w:val="false"/>
          <w:i w:val="false"/>
          <w:color w:val="000000"/>
          <w:sz w:val="28"/>
        </w:rPr>
        <w:t>
      Граница: село Киши Айдархан, зимовки Жаңаорын, Савенко, ПМК, Батыр, Терңқұдық, Кіші Қарасу, Теңдік, Жастұлпар, Оңғарорын, Фазлиорын, Сегізкебен, Баубек, Қушығанақ, Жырғансай.</w:t>
      </w:r>
    </w:p>
    <w:bookmarkEnd w:id="26"/>
    <w:bookmarkStart w:name="z32" w:id="27"/>
    <w:p>
      <w:pPr>
        <w:spacing w:after="0"/>
        <w:ind w:left="0"/>
        <w:jc w:val="both"/>
      </w:pPr>
      <w:r>
        <w:rPr>
          <w:rFonts w:ascii="Times New Roman"/>
          <w:b w:val="false"/>
          <w:i w:val="false"/>
          <w:color w:val="000000"/>
          <w:sz w:val="28"/>
        </w:rPr>
        <w:t>
      Избирательный участок № 119</w:t>
      </w:r>
    </w:p>
    <w:bookmarkEnd w:id="27"/>
    <w:bookmarkStart w:name="z33" w:id="28"/>
    <w:p>
      <w:pPr>
        <w:spacing w:after="0"/>
        <w:ind w:left="0"/>
        <w:jc w:val="both"/>
      </w:pPr>
      <w:r>
        <w:rPr>
          <w:rFonts w:ascii="Times New Roman"/>
          <w:b w:val="false"/>
          <w:i w:val="false"/>
          <w:color w:val="000000"/>
          <w:sz w:val="28"/>
        </w:rPr>
        <w:t>
      Местонахождение: село Сарыкол, здание сельского клуба.</w:t>
      </w:r>
    </w:p>
    <w:bookmarkEnd w:id="28"/>
    <w:bookmarkStart w:name="z34" w:id="29"/>
    <w:p>
      <w:pPr>
        <w:spacing w:after="0"/>
        <w:ind w:left="0"/>
        <w:jc w:val="both"/>
      </w:pPr>
      <w:r>
        <w:rPr>
          <w:rFonts w:ascii="Times New Roman"/>
          <w:b w:val="false"/>
          <w:i w:val="false"/>
          <w:color w:val="000000"/>
          <w:sz w:val="28"/>
        </w:rPr>
        <w:t>
      Граница: село Сарыкол, зимовки Жорта, Постройка, Ақмола, Мардан, Мұстафа, Нәрік, Дауымбақ, Дүйсенбай, Қаражігіт, Тұщыөзек, Сайхы.</w:t>
      </w:r>
    </w:p>
    <w:bookmarkEnd w:id="29"/>
    <w:bookmarkStart w:name="z35" w:id="30"/>
    <w:p>
      <w:pPr>
        <w:spacing w:after="0"/>
        <w:ind w:left="0"/>
        <w:jc w:val="both"/>
      </w:pPr>
      <w:r>
        <w:rPr>
          <w:rFonts w:ascii="Times New Roman"/>
          <w:b w:val="false"/>
          <w:i w:val="false"/>
          <w:color w:val="000000"/>
          <w:sz w:val="28"/>
        </w:rPr>
        <w:t>
      Избирательный участок № 120</w:t>
      </w:r>
    </w:p>
    <w:bookmarkEnd w:id="30"/>
    <w:bookmarkStart w:name="z36" w:id="31"/>
    <w:p>
      <w:pPr>
        <w:spacing w:after="0"/>
        <w:ind w:left="0"/>
        <w:jc w:val="both"/>
      </w:pPr>
      <w:r>
        <w:rPr>
          <w:rFonts w:ascii="Times New Roman"/>
          <w:b w:val="false"/>
          <w:i w:val="false"/>
          <w:color w:val="000000"/>
          <w:sz w:val="28"/>
        </w:rPr>
        <w:t>
      Местонахождение: село Саралжын, здание коммунального государственного учреждения "Саралжинская начальная школа Жангалинского района".</w:t>
      </w:r>
    </w:p>
    <w:bookmarkEnd w:id="31"/>
    <w:bookmarkStart w:name="z37" w:id="32"/>
    <w:p>
      <w:pPr>
        <w:spacing w:after="0"/>
        <w:ind w:left="0"/>
        <w:jc w:val="both"/>
      </w:pPr>
      <w:r>
        <w:rPr>
          <w:rFonts w:ascii="Times New Roman"/>
          <w:b w:val="false"/>
          <w:i w:val="false"/>
          <w:color w:val="000000"/>
          <w:sz w:val="28"/>
        </w:rPr>
        <w:t>
      Граница: село Саралжын, зимовки Тоңаша, Шоқа, Қырғын, Үшқызыл, Балапан, Тасқұдық, Қоңырқұдық, Қақпанқызыл, Қартабай, Жолқызыл, Шеру.</w:t>
      </w:r>
    </w:p>
    <w:bookmarkEnd w:id="32"/>
    <w:bookmarkStart w:name="z38" w:id="33"/>
    <w:p>
      <w:pPr>
        <w:spacing w:after="0"/>
        <w:ind w:left="0"/>
        <w:jc w:val="both"/>
      </w:pPr>
      <w:r>
        <w:rPr>
          <w:rFonts w:ascii="Times New Roman"/>
          <w:b w:val="false"/>
          <w:i w:val="false"/>
          <w:color w:val="000000"/>
          <w:sz w:val="28"/>
        </w:rPr>
        <w:t>
      Избирательный участок № 121</w:t>
      </w:r>
    </w:p>
    <w:bookmarkEnd w:id="33"/>
    <w:bookmarkStart w:name="z39" w:id="34"/>
    <w:p>
      <w:pPr>
        <w:spacing w:after="0"/>
        <w:ind w:left="0"/>
        <w:jc w:val="both"/>
      </w:pPr>
      <w:r>
        <w:rPr>
          <w:rFonts w:ascii="Times New Roman"/>
          <w:b w:val="false"/>
          <w:i w:val="false"/>
          <w:color w:val="000000"/>
          <w:sz w:val="28"/>
        </w:rPr>
        <w:t>
      Местонахождение: село Жанаказан, здание сельского дома культуры.</w:t>
      </w:r>
    </w:p>
    <w:bookmarkEnd w:id="34"/>
    <w:bookmarkStart w:name="z40" w:id="35"/>
    <w:p>
      <w:pPr>
        <w:spacing w:after="0"/>
        <w:ind w:left="0"/>
        <w:jc w:val="both"/>
      </w:pPr>
      <w:r>
        <w:rPr>
          <w:rFonts w:ascii="Times New Roman"/>
          <w:b w:val="false"/>
          <w:i w:val="false"/>
          <w:color w:val="000000"/>
          <w:sz w:val="28"/>
        </w:rPr>
        <w:t>
      Граница: село Жанаказан, зимовки Қадыр, Құрмаш, Шағала, Әли, Нұғман, Қази, Батау, Қалмақшағыл, Қатия, Қайролла, Айтжан, Әтім, Құспан, Жүніс, Молдамұрат, Шәкібай, Үмбет, Теміршариф, Дөңгелек, Бекбике, Ақсерке, Захар, Жаңаорын, Төлеген, Тленші.</w:t>
      </w:r>
    </w:p>
    <w:bookmarkEnd w:id="35"/>
    <w:bookmarkStart w:name="z41" w:id="36"/>
    <w:p>
      <w:pPr>
        <w:spacing w:after="0"/>
        <w:ind w:left="0"/>
        <w:jc w:val="both"/>
      </w:pPr>
      <w:r>
        <w:rPr>
          <w:rFonts w:ascii="Times New Roman"/>
          <w:b w:val="false"/>
          <w:i w:val="false"/>
          <w:color w:val="000000"/>
          <w:sz w:val="28"/>
        </w:rPr>
        <w:t>
      Избирательный участок № 122</w:t>
      </w:r>
    </w:p>
    <w:bookmarkEnd w:id="36"/>
    <w:bookmarkStart w:name="z42" w:id="37"/>
    <w:p>
      <w:pPr>
        <w:spacing w:after="0"/>
        <w:ind w:left="0"/>
        <w:jc w:val="both"/>
      </w:pPr>
      <w:r>
        <w:rPr>
          <w:rFonts w:ascii="Times New Roman"/>
          <w:b w:val="false"/>
          <w:i w:val="false"/>
          <w:color w:val="000000"/>
          <w:sz w:val="28"/>
        </w:rPr>
        <w:t>
      Местонахождение: село Жуалыой, здание сельского клуба.</w:t>
      </w:r>
    </w:p>
    <w:bookmarkEnd w:id="37"/>
    <w:bookmarkStart w:name="z43" w:id="38"/>
    <w:p>
      <w:pPr>
        <w:spacing w:after="0"/>
        <w:ind w:left="0"/>
        <w:jc w:val="both"/>
      </w:pPr>
      <w:r>
        <w:rPr>
          <w:rFonts w:ascii="Times New Roman"/>
          <w:b w:val="false"/>
          <w:i w:val="false"/>
          <w:color w:val="000000"/>
          <w:sz w:val="28"/>
        </w:rPr>
        <w:t>
      Граница: село Жуалыой, зимовки Сарыбай, Қойқұм, Мұқан, Дәулет, Құти, Байкенже, Қабыл, Ешкі, Әбіл, Тлекқабыл, Асабай, Мырзабай, Қабден, Аманғали, Балдырған, Бұзауой, Үшқұдық, Әйіпсай, Бақау.</w:t>
      </w:r>
    </w:p>
    <w:bookmarkEnd w:id="38"/>
    <w:bookmarkStart w:name="z44" w:id="39"/>
    <w:p>
      <w:pPr>
        <w:spacing w:after="0"/>
        <w:ind w:left="0"/>
        <w:jc w:val="both"/>
      </w:pPr>
      <w:r>
        <w:rPr>
          <w:rFonts w:ascii="Times New Roman"/>
          <w:b w:val="false"/>
          <w:i w:val="false"/>
          <w:color w:val="000000"/>
          <w:sz w:val="28"/>
        </w:rPr>
        <w:t>
      Избирательный участок № 123</w:t>
      </w:r>
    </w:p>
    <w:bookmarkEnd w:id="39"/>
    <w:bookmarkStart w:name="z45" w:id="40"/>
    <w:p>
      <w:pPr>
        <w:spacing w:after="0"/>
        <w:ind w:left="0"/>
        <w:jc w:val="both"/>
      </w:pPr>
      <w:r>
        <w:rPr>
          <w:rFonts w:ascii="Times New Roman"/>
          <w:b w:val="false"/>
          <w:i w:val="false"/>
          <w:color w:val="000000"/>
          <w:sz w:val="28"/>
        </w:rPr>
        <w:t>
      Местонахождение: село Борык, здание коммунального государственного учреждения "Борыкская начальная школа" Жангалинского районного отдела образования".</w:t>
      </w:r>
    </w:p>
    <w:bookmarkEnd w:id="40"/>
    <w:bookmarkStart w:name="z46" w:id="41"/>
    <w:p>
      <w:pPr>
        <w:spacing w:after="0"/>
        <w:ind w:left="0"/>
        <w:jc w:val="both"/>
      </w:pPr>
      <w:r>
        <w:rPr>
          <w:rFonts w:ascii="Times New Roman"/>
          <w:b w:val="false"/>
          <w:i w:val="false"/>
          <w:color w:val="000000"/>
          <w:sz w:val="28"/>
        </w:rPr>
        <w:t>
      Граница: село Борык, зимовки Қожан, Беспай, Қособа, Қошпан, Бесоба, Қадырқұл, Сағатерек.</w:t>
      </w:r>
    </w:p>
    <w:bookmarkEnd w:id="41"/>
    <w:bookmarkStart w:name="z47" w:id="42"/>
    <w:p>
      <w:pPr>
        <w:spacing w:after="0"/>
        <w:ind w:left="0"/>
        <w:jc w:val="both"/>
      </w:pPr>
      <w:r>
        <w:rPr>
          <w:rFonts w:ascii="Times New Roman"/>
          <w:b w:val="false"/>
          <w:i w:val="false"/>
          <w:color w:val="000000"/>
          <w:sz w:val="28"/>
        </w:rPr>
        <w:t>
      Избирательный участок № 124</w:t>
      </w:r>
    </w:p>
    <w:bookmarkEnd w:id="42"/>
    <w:bookmarkStart w:name="z48" w:id="43"/>
    <w:p>
      <w:pPr>
        <w:spacing w:after="0"/>
        <w:ind w:left="0"/>
        <w:jc w:val="both"/>
      </w:pPr>
      <w:r>
        <w:rPr>
          <w:rFonts w:ascii="Times New Roman"/>
          <w:b w:val="false"/>
          <w:i w:val="false"/>
          <w:color w:val="000000"/>
          <w:sz w:val="28"/>
        </w:rPr>
        <w:t>
      Местонахождение: село Плантация, здание коммунального государственного учреждения "Плантационная начальная школа" Жангалинского районного отдела образования".</w:t>
      </w:r>
    </w:p>
    <w:bookmarkEnd w:id="43"/>
    <w:bookmarkStart w:name="z49" w:id="44"/>
    <w:p>
      <w:pPr>
        <w:spacing w:after="0"/>
        <w:ind w:left="0"/>
        <w:jc w:val="both"/>
      </w:pPr>
      <w:r>
        <w:rPr>
          <w:rFonts w:ascii="Times New Roman"/>
          <w:b w:val="false"/>
          <w:i w:val="false"/>
          <w:color w:val="000000"/>
          <w:sz w:val="28"/>
        </w:rPr>
        <w:t>
      Граница: село Плантация, зимовки Қызылоба, Зейнеп, Телятово, Қамыстыкөл, Байтал, Сарышығанақ, Жапақ, Мұханбет, Қарамола.</w:t>
      </w:r>
    </w:p>
    <w:bookmarkEnd w:id="44"/>
    <w:bookmarkStart w:name="z50" w:id="45"/>
    <w:p>
      <w:pPr>
        <w:spacing w:after="0"/>
        <w:ind w:left="0"/>
        <w:jc w:val="both"/>
      </w:pPr>
      <w:r>
        <w:rPr>
          <w:rFonts w:ascii="Times New Roman"/>
          <w:b w:val="false"/>
          <w:i w:val="false"/>
          <w:color w:val="000000"/>
          <w:sz w:val="28"/>
        </w:rPr>
        <w:t>
      Избирательный участок № 125</w:t>
      </w:r>
    </w:p>
    <w:bookmarkEnd w:id="45"/>
    <w:bookmarkStart w:name="z51" w:id="46"/>
    <w:p>
      <w:pPr>
        <w:spacing w:after="0"/>
        <w:ind w:left="0"/>
        <w:jc w:val="both"/>
      </w:pPr>
      <w:r>
        <w:rPr>
          <w:rFonts w:ascii="Times New Roman"/>
          <w:b w:val="false"/>
          <w:i w:val="false"/>
          <w:color w:val="000000"/>
          <w:sz w:val="28"/>
        </w:rPr>
        <w:t>
      Местонахождение: село Копжасар, здание сельского дома культуры.</w:t>
      </w:r>
    </w:p>
    <w:bookmarkEnd w:id="46"/>
    <w:bookmarkStart w:name="z52" w:id="47"/>
    <w:p>
      <w:pPr>
        <w:spacing w:after="0"/>
        <w:ind w:left="0"/>
        <w:jc w:val="both"/>
      </w:pPr>
      <w:r>
        <w:rPr>
          <w:rFonts w:ascii="Times New Roman"/>
          <w:b w:val="false"/>
          <w:i w:val="false"/>
          <w:color w:val="000000"/>
          <w:sz w:val="28"/>
        </w:rPr>
        <w:t>
      Граница: село Копжасар, улицы Жаңа Құрылыс, Садовая, Баймухановой, Копжасар, Габита, Б. Момышұлы, Ф. Баймаганбетова, К. Каздаева, Д. Нурпеисовой, И. Абугалиева, А. Иманова, Барша и зимовки Үштас, Қайыр, Қазбай - 1, Қазбай - 2, Қаттықұдық, Өгізқұдық, Түйеқұдық, Досан - 1, Досан - 2, Қосшыңырау, Шарап, Бозайғыр, Аққұдық Қандыкөл.</w:t>
      </w:r>
    </w:p>
    <w:bookmarkEnd w:id="47"/>
    <w:bookmarkStart w:name="z53" w:id="48"/>
    <w:p>
      <w:pPr>
        <w:spacing w:after="0"/>
        <w:ind w:left="0"/>
        <w:jc w:val="both"/>
      </w:pPr>
      <w:r>
        <w:rPr>
          <w:rFonts w:ascii="Times New Roman"/>
          <w:b w:val="false"/>
          <w:i w:val="false"/>
          <w:color w:val="000000"/>
          <w:sz w:val="28"/>
        </w:rPr>
        <w:t>
      Избирательный участок № 126</w:t>
      </w:r>
    </w:p>
    <w:bookmarkEnd w:id="48"/>
    <w:bookmarkStart w:name="z54" w:id="49"/>
    <w:p>
      <w:pPr>
        <w:spacing w:after="0"/>
        <w:ind w:left="0"/>
        <w:jc w:val="both"/>
      </w:pPr>
      <w:r>
        <w:rPr>
          <w:rFonts w:ascii="Times New Roman"/>
          <w:b w:val="false"/>
          <w:i w:val="false"/>
          <w:color w:val="000000"/>
          <w:sz w:val="28"/>
        </w:rPr>
        <w:t>
      Местонахождение: село Салтанат, здание медицинского пункта.</w:t>
      </w:r>
    </w:p>
    <w:bookmarkEnd w:id="49"/>
    <w:bookmarkStart w:name="z55" w:id="50"/>
    <w:p>
      <w:pPr>
        <w:spacing w:after="0"/>
        <w:ind w:left="0"/>
        <w:jc w:val="both"/>
      </w:pPr>
      <w:r>
        <w:rPr>
          <w:rFonts w:ascii="Times New Roman"/>
          <w:b w:val="false"/>
          <w:i w:val="false"/>
          <w:color w:val="000000"/>
          <w:sz w:val="28"/>
        </w:rPr>
        <w:t>
      Граница: село Салтанат, зимовки Кіші Салтанат, Қоңырқұдық, Көзбен, Айпара, Інгенөлген, Саздыбөлек, Ащықызыл.</w:t>
      </w:r>
    </w:p>
    <w:bookmarkEnd w:id="50"/>
    <w:bookmarkStart w:name="z56" w:id="51"/>
    <w:p>
      <w:pPr>
        <w:spacing w:after="0"/>
        <w:ind w:left="0"/>
        <w:jc w:val="both"/>
      </w:pPr>
      <w:r>
        <w:rPr>
          <w:rFonts w:ascii="Times New Roman"/>
          <w:b w:val="false"/>
          <w:i w:val="false"/>
          <w:color w:val="000000"/>
          <w:sz w:val="28"/>
        </w:rPr>
        <w:t>
      Избирательный участок № 127</w:t>
      </w:r>
    </w:p>
    <w:bookmarkEnd w:id="51"/>
    <w:bookmarkStart w:name="z57" w:id="52"/>
    <w:p>
      <w:pPr>
        <w:spacing w:after="0"/>
        <w:ind w:left="0"/>
        <w:jc w:val="both"/>
      </w:pPr>
      <w:r>
        <w:rPr>
          <w:rFonts w:ascii="Times New Roman"/>
          <w:b w:val="false"/>
          <w:i w:val="false"/>
          <w:color w:val="000000"/>
          <w:sz w:val="28"/>
        </w:rPr>
        <w:t>
      Местонахождение: село Жангала, здание государственного коммунального казенного предприятия "Джангалинский районный центр досуга" Джангалинского районного управления культуры.</w:t>
      </w:r>
    </w:p>
    <w:bookmarkEnd w:id="52"/>
    <w:bookmarkStart w:name="z58" w:id="53"/>
    <w:p>
      <w:pPr>
        <w:spacing w:after="0"/>
        <w:ind w:left="0"/>
        <w:jc w:val="both"/>
      </w:pPr>
      <w:r>
        <w:rPr>
          <w:rFonts w:ascii="Times New Roman"/>
          <w:b w:val="false"/>
          <w:i w:val="false"/>
          <w:color w:val="000000"/>
          <w:sz w:val="28"/>
        </w:rPr>
        <w:t>
      Граница: село Жангала, улицы Курмангазы, Желтоксан, Б. Карменова, С. Датұлы, Ферма, М. Маметовой,А. Оразбаевой, Ұ. Рахматуллина, К. Мендалиева, А. Жантурина, Астана, І. Еділбаева, А. Дауылбаева, Х. Маданова, Мамена, А. Нарымбетова, Е. Оракбаева, Г. Салыкова, О. Кабигожина, Халықтар Достығы и микрорайон "Болашақ".</w:t>
      </w:r>
    </w:p>
    <w:bookmarkEnd w:id="53"/>
    <w:bookmarkStart w:name="z59" w:id="54"/>
    <w:p>
      <w:pPr>
        <w:spacing w:after="0"/>
        <w:ind w:left="0"/>
        <w:jc w:val="both"/>
      </w:pPr>
      <w:r>
        <w:rPr>
          <w:rFonts w:ascii="Times New Roman"/>
          <w:b w:val="false"/>
          <w:i w:val="false"/>
          <w:color w:val="000000"/>
          <w:sz w:val="28"/>
        </w:rPr>
        <w:t>
      Избирательный участок № 128</w:t>
      </w:r>
    </w:p>
    <w:bookmarkEnd w:id="54"/>
    <w:bookmarkStart w:name="z60" w:id="55"/>
    <w:p>
      <w:pPr>
        <w:spacing w:after="0"/>
        <w:ind w:left="0"/>
        <w:jc w:val="both"/>
      </w:pPr>
      <w:r>
        <w:rPr>
          <w:rFonts w:ascii="Times New Roman"/>
          <w:b w:val="false"/>
          <w:i w:val="false"/>
          <w:color w:val="000000"/>
          <w:sz w:val="28"/>
        </w:rPr>
        <w:t>
      Местонахождение: село Жангала, здание коммунального государственного учреждения "Жангалинская средняя общеобразовательная школа" Жангалинского районного отдела образования".</w:t>
      </w:r>
    </w:p>
    <w:bookmarkEnd w:id="55"/>
    <w:bookmarkStart w:name="z61" w:id="56"/>
    <w:p>
      <w:pPr>
        <w:spacing w:after="0"/>
        <w:ind w:left="0"/>
        <w:jc w:val="both"/>
      </w:pPr>
      <w:r>
        <w:rPr>
          <w:rFonts w:ascii="Times New Roman"/>
          <w:b w:val="false"/>
          <w:i w:val="false"/>
          <w:color w:val="000000"/>
          <w:sz w:val="28"/>
        </w:rPr>
        <w:t>
      Граница: село Жангала, улицы М. Утемисова, Бейбітшілік, С. Сапарова, Қ. Жантлеуова, Бірлік, Переулок, Е. Токсанова, М. Мирманова, Қисыққамыс, Колхоз, Көшім, 1 Мамыр, Халықтар Достығы и зимовки Орысқопа, Бірқазан, Ақбай, Водозабор.</w:t>
      </w:r>
    </w:p>
    <w:bookmarkEnd w:id="56"/>
    <w:bookmarkStart w:name="z62" w:id="57"/>
    <w:p>
      <w:pPr>
        <w:spacing w:after="0"/>
        <w:ind w:left="0"/>
        <w:jc w:val="both"/>
      </w:pPr>
      <w:r>
        <w:rPr>
          <w:rFonts w:ascii="Times New Roman"/>
          <w:b w:val="false"/>
          <w:i w:val="false"/>
          <w:color w:val="000000"/>
          <w:sz w:val="28"/>
        </w:rPr>
        <w:t>
      Избирательный участок № 129</w:t>
      </w:r>
    </w:p>
    <w:bookmarkEnd w:id="57"/>
    <w:bookmarkStart w:name="z63" w:id="58"/>
    <w:p>
      <w:pPr>
        <w:spacing w:after="0"/>
        <w:ind w:left="0"/>
        <w:jc w:val="both"/>
      </w:pPr>
      <w:r>
        <w:rPr>
          <w:rFonts w:ascii="Times New Roman"/>
          <w:b w:val="false"/>
          <w:i w:val="false"/>
          <w:color w:val="000000"/>
          <w:sz w:val="28"/>
        </w:rPr>
        <w:t>
      Местонахождение: село Кызылоба, здание сельского дома культуры.</w:t>
      </w:r>
    </w:p>
    <w:bookmarkEnd w:id="58"/>
    <w:bookmarkStart w:name="z64" w:id="59"/>
    <w:p>
      <w:pPr>
        <w:spacing w:after="0"/>
        <w:ind w:left="0"/>
        <w:jc w:val="both"/>
      </w:pPr>
      <w:r>
        <w:rPr>
          <w:rFonts w:ascii="Times New Roman"/>
          <w:b w:val="false"/>
          <w:i w:val="false"/>
          <w:color w:val="000000"/>
          <w:sz w:val="28"/>
        </w:rPr>
        <w:t>
      Граница: село Кызылоба, улицы М. Утемисова, Ш. Жексенбаева, Абая, С. Мендешева, Ш. Майшина, Курмангазы, Е. Оракбаева, Х. Есенжанова, К. Мералиева, Б. Жанекешева, Ж. Молдагалиева, И. Тайманова и зимовки Подстанция, Телемұнара, Мырзағай - 1, Мырзағай - 2, Қарамола, Хафиз, Тоқтықұдық, Жантума - 1, Жантума - 2, Арыстанбек.</w:t>
      </w:r>
    </w:p>
    <w:bookmarkEnd w:id="59"/>
    <w:bookmarkStart w:name="z65" w:id="60"/>
    <w:p>
      <w:pPr>
        <w:spacing w:after="0"/>
        <w:ind w:left="0"/>
        <w:jc w:val="both"/>
      </w:pPr>
      <w:r>
        <w:rPr>
          <w:rFonts w:ascii="Times New Roman"/>
          <w:b w:val="false"/>
          <w:i w:val="false"/>
          <w:color w:val="000000"/>
          <w:sz w:val="28"/>
        </w:rPr>
        <w:t>
      Избирательный участок № 130</w:t>
      </w:r>
    </w:p>
    <w:bookmarkEnd w:id="60"/>
    <w:bookmarkStart w:name="z66" w:id="61"/>
    <w:p>
      <w:pPr>
        <w:spacing w:after="0"/>
        <w:ind w:left="0"/>
        <w:jc w:val="both"/>
      </w:pPr>
      <w:r>
        <w:rPr>
          <w:rFonts w:ascii="Times New Roman"/>
          <w:b w:val="false"/>
          <w:i w:val="false"/>
          <w:color w:val="000000"/>
          <w:sz w:val="28"/>
        </w:rPr>
        <w:t>
      Местонахождение: село Торткулак, здание коммунального государственного учреждения "Жангельдинская начальная школа" Жангалинского районного отдела образования".</w:t>
      </w:r>
    </w:p>
    <w:bookmarkEnd w:id="61"/>
    <w:bookmarkStart w:name="z67" w:id="62"/>
    <w:p>
      <w:pPr>
        <w:spacing w:after="0"/>
        <w:ind w:left="0"/>
        <w:jc w:val="both"/>
      </w:pPr>
      <w:r>
        <w:rPr>
          <w:rFonts w:ascii="Times New Roman"/>
          <w:b w:val="false"/>
          <w:i w:val="false"/>
          <w:color w:val="000000"/>
          <w:sz w:val="28"/>
        </w:rPr>
        <w:t>
      Граница: село Торткулак, зимовки Жаңаорын, Көшіморын, Талсай - 1, Талсай - 2, Бақша, Тама, Құбаш орны, Шымқұдық, Құлпытас, Бесапан, Сатыморын, Лагерь.</w:t>
      </w:r>
    </w:p>
    <w:bookmarkEnd w:id="62"/>
    <w:bookmarkStart w:name="z68" w:id="63"/>
    <w:p>
      <w:pPr>
        <w:spacing w:after="0"/>
        <w:ind w:left="0"/>
        <w:jc w:val="both"/>
      </w:pPr>
      <w:r>
        <w:rPr>
          <w:rFonts w:ascii="Times New Roman"/>
          <w:b w:val="false"/>
          <w:i w:val="false"/>
          <w:color w:val="000000"/>
          <w:sz w:val="28"/>
        </w:rPr>
        <w:t>
      Избирательный участок № 131</w:t>
      </w:r>
    </w:p>
    <w:bookmarkEnd w:id="63"/>
    <w:bookmarkStart w:name="z69" w:id="64"/>
    <w:p>
      <w:pPr>
        <w:spacing w:after="0"/>
        <w:ind w:left="0"/>
        <w:jc w:val="both"/>
      </w:pPr>
      <w:r>
        <w:rPr>
          <w:rFonts w:ascii="Times New Roman"/>
          <w:b w:val="false"/>
          <w:i w:val="false"/>
          <w:color w:val="000000"/>
          <w:sz w:val="28"/>
        </w:rPr>
        <w:t>
      Местонахождение: село Айтпай, здание коммунального государственного учреждения "Айтпайская начальная школа" Жангалинского районного отдела образования".</w:t>
      </w:r>
    </w:p>
    <w:bookmarkEnd w:id="64"/>
    <w:bookmarkStart w:name="z70" w:id="65"/>
    <w:p>
      <w:pPr>
        <w:spacing w:after="0"/>
        <w:ind w:left="0"/>
        <w:jc w:val="both"/>
      </w:pPr>
      <w:r>
        <w:rPr>
          <w:rFonts w:ascii="Times New Roman"/>
          <w:b w:val="false"/>
          <w:i w:val="false"/>
          <w:color w:val="000000"/>
          <w:sz w:val="28"/>
        </w:rPr>
        <w:t>
      Граница: село Айтпай, зимовки Тайпақ, Өркен, Шетен, Құмырзақ, Бөгет, Жасқайрат, Мақсот, Малақай, Бозоба, Ибрайым.</w:t>
      </w:r>
    </w:p>
    <w:bookmarkEnd w:id="65"/>
    <w:bookmarkStart w:name="z71" w:id="66"/>
    <w:p>
      <w:pPr>
        <w:spacing w:after="0"/>
        <w:ind w:left="0"/>
        <w:jc w:val="both"/>
      </w:pPr>
      <w:r>
        <w:rPr>
          <w:rFonts w:ascii="Times New Roman"/>
          <w:b w:val="false"/>
          <w:i w:val="false"/>
          <w:color w:val="000000"/>
          <w:sz w:val="28"/>
        </w:rPr>
        <w:t>
      Избирательный участок № 132</w:t>
      </w:r>
    </w:p>
    <w:bookmarkEnd w:id="66"/>
    <w:bookmarkStart w:name="z72" w:id="67"/>
    <w:p>
      <w:pPr>
        <w:spacing w:after="0"/>
        <w:ind w:left="0"/>
        <w:jc w:val="both"/>
      </w:pPr>
      <w:r>
        <w:rPr>
          <w:rFonts w:ascii="Times New Roman"/>
          <w:b w:val="false"/>
          <w:i w:val="false"/>
          <w:color w:val="000000"/>
          <w:sz w:val="28"/>
        </w:rPr>
        <w:t>
      Местонахождение: село Маштексай, здание коммунального государственного учреждения "Средняя общеобразовательная школа имени С. Мендешева" Жангалинского районного отдела образования".</w:t>
      </w:r>
    </w:p>
    <w:bookmarkEnd w:id="67"/>
    <w:bookmarkStart w:name="z73" w:id="68"/>
    <w:p>
      <w:pPr>
        <w:spacing w:after="0"/>
        <w:ind w:left="0"/>
        <w:jc w:val="both"/>
      </w:pPr>
      <w:r>
        <w:rPr>
          <w:rFonts w:ascii="Times New Roman"/>
          <w:b w:val="false"/>
          <w:i w:val="false"/>
          <w:color w:val="000000"/>
          <w:sz w:val="28"/>
        </w:rPr>
        <w:t>
      Граница: село Маштексай, зимовки Жалғызқұдық, Ащықұдық, Саралжын, Өтебай, Жанке, Шаекен, Нығмет, Әміржан, Шомбал, Айғали, Беркәлі, Бердібек, Шман, Мәнке, Өтепбай, Қоңырқұдық, Жанту, Қисық, Бостыбай, Өкпе, Көккөз - 1, Көккөз - 2, Көккөз - 3.</w:t>
      </w:r>
    </w:p>
    <w:bookmarkEnd w:id="68"/>
    <w:bookmarkStart w:name="z74" w:id="69"/>
    <w:p>
      <w:pPr>
        <w:spacing w:after="0"/>
        <w:ind w:left="0"/>
        <w:jc w:val="both"/>
      </w:pPr>
      <w:r>
        <w:rPr>
          <w:rFonts w:ascii="Times New Roman"/>
          <w:b w:val="false"/>
          <w:i w:val="false"/>
          <w:color w:val="000000"/>
          <w:sz w:val="28"/>
        </w:rPr>
        <w:t>
      Избирательный участок № 133</w:t>
      </w:r>
    </w:p>
    <w:bookmarkEnd w:id="69"/>
    <w:bookmarkStart w:name="z75" w:id="70"/>
    <w:p>
      <w:pPr>
        <w:spacing w:after="0"/>
        <w:ind w:left="0"/>
        <w:jc w:val="both"/>
      </w:pPr>
      <w:r>
        <w:rPr>
          <w:rFonts w:ascii="Times New Roman"/>
          <w:b w:val="false"/>
          <w:i w:val="false"/>
          <w:color w:val="000000"/>
          <w:sz w:val="28"/>
        </w:rPr>
        <w:t>
      Местонахождение: село Мукыр, здание коммунального государственного учреждения "Основная средняя школа имени А. Жангельдина" Жангалинского районного отдела образования".</w:t>
      </w:r>
    </w:p>
    <w:bookmarkEnd w:id="70"/>
    <w:bookmarkStart w:name="z76" w:id="71"/>
    <w:p>
      <w:pPr>
        <w:spacing w:after="0"/>
        <w:ind w:left="0"/>
        <w:jc w:val="both"/>
      </w:pPr>
      <w:r>
        <w:rPr>
          <w:rFonts w:ascii="Times New Roman"/>
          <w:b w:val="false"/>
          <w:i w:val="false"/>
          <w:color w:val="000000"/>
          <w:sz w:val="28"/>
        </w:rPr>
        <w:t>
      Граница: село Мукыр, зимовки Қарақоға, Шүңкілдек, Көкмола, Саржан, Қойтоғыт, Шаншар, Шамбай, Шалқар, Жылқыбай, Қармақатан, Шошақшағыл, Құлымбет, Байсымақ, Байсұлтан, Наз, Қоскөл - 1, Қоскөл - 2, Кердері.</w:t>
      </w:r>
    </w:p>
    <w:bookmarkEnd w:id="71"/>
    <w:bookmarkStart w:name="z77" w:id="72"/>
    <w:p>
      <w:pPr>
        <w:spacing w:after="0"/>
        <w:ind w:left="0"/>
        <w:jc w:val="both"/>
      </w:pPr>
      <w:r>
        <w:rPr>
          <w:rFonts w:ascii="Times New Roman"/>
          <w:b w:val="false"/>
          <w:i w:val="false"/>
          <w:color w:val="000000"/>
          <w:sz w:val="28"/>
        </w:rPr>
        <w:t>
      Избирательный участок № 134</w:t>
      </w:r>
    </w:p>
    <w:bookmarkEnd w:id="72"/>
    <w:bookmarkStart w:name="z78" w:id="73"/>
    <w:p>
      <w:pPr>
        <w:spacing w:after="0"/>
        <w:ind w:left="0"/>
        <w:jc w:val="both"/>
      </w:pPr>
      <w:r>
        <w:rPr>
          <w:rFonts w:ascii="Times New Roman"/>
          <w:b w:val="false"/>
          <w:i w:val="false"/>
          <w:color w:val="000000"/>
          <w:sz w:val="28"/>
        </w:rPr>
        <w:t>
      Местонахождение: село Кыркопа, здание сельского дома культуры.</w:t>
      </w:r>
    </w:p>
    <w:bookmarkEnd w:id="73"/>
    <w:bookmarkStart w:name="z79" w:id="74"/>
    <w:p>
      <w:pPr>
        <w:spacing w:after="0"/>
        <w:ind w:left="0"/>
        <w:jc w:val="both"/>
      </w:pPr>
      <w:r>
        <w:rPr>
          <w:rFonts w:ascii="Times New Roman"/>
          <w:b w:val="false"/>
          <w:i w:val="false"/>
          <w:color w:val="000000"/>
          <w:sz w:val="28"/>
        </w:rPr>
        <w:t>
      Граница: село Кыркопа, зимовки Ақсай, Қызылбас, Ақүй, Комплекс, Орысқопа, Карташов, Қаразагон, Жолқұдық, Сүгірәлі, Сарыкөбен, Күйген, Делгір, Балғын, Қарабарақ, Жетіқұдық, Гүрілдеуік, Байтоқ.</w:t>
      </w:r>
    </w:p>
    <w:bookmarkEnd w:id="74"/>
    <w:bookmarkStart w:name="z80" w:id="75"/>
    <w:p>
      <w:pPr>
        <w:spacing w:after="0"/>
        <w:ind w:left="0"/>
        <w:jc w:val="both"/>
      </w:pPr>
      <w:r>
        <w:rPr>
          <w:rFonts w:ascii="Times New Roman"/>
          <w:b w:val="false"/>
          <w:i w:val="false"/>
          <w:color w:val="000000"/>
          <w:sz w:val="28"/>
        </w:rPr>
        <w:t>
      Избирательный участок № 135</w:t>
      </w:r>
    </w:p>
    <w:bookmarkEnd w:id="75"/>
    <w:bookmarkStart w:name="z81" w:id="76"/>
    <w:p>
      <w:pPr>
        <w:spacing w:after="0"/>
        <w:ind w:left="0"/>
        <w:jc w:val="both"/>
      </w:pPr>
      <w:r>
        <w:rPr>
          <w:rFonts w:ascii="Times New Roman"/>
          <w:b w:val="false"/>
          <w:i w:val="false"/>
          <w:color w:val="000000"/>
          <w:sz w:val="28"/>
        </w:rPr>
        <w:t>
      Местонахождение: село Жангала,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6"/>
    <w:bookmarkStart w:name="z82" w:id="77"/>
    <w:p>
      <w:pPr>
        <w:spacing w:after="0"/>
        <w:ind w:left="0"/>
        <w:jc w:val="both"/>
      </w:pPr>
      <w:r>
        <w:rPr>
          <w:rFonts w:ascii="Times New Roman"/>
          <w:b w:val="false"/>
          <w:i w:val="false"/>
          <w:color w:val="000000"/>
          <w:sz w:val="28"/>
        </w:rPr>
        <w:t>
      Граница: село Жангала, улицы Д. Нурпейсовой, 30 лет Победы, С. Бабажанова, И. Тайманова, Ж. Сулекешева, М. Жүнисова, С. Мендешева, И. Мендиханова, Ж. Ильясова, Т. Суханкулова, АТП, Автодор и зимовки Сүгірәлі, Құмқұдық.</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