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255d" w14:textId="8c12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21 июля 2014 года № 176. Зарегистрировано Департаментом юстиции Западно-Казахстанской области 26 августа 2014 года № 3623. Утратило силу постановлением акимата Жангалинского района Западно-Казахстанской области от 22 января 2015 года № 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  
Сноска. Утратило силу постановлением акимата Жангалинского района Западно-Казахстанской области от 22.01.2015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cоответствии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Республики Казахстан», от 27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государственный образовательный заказ на дошкольное воспитание и обучение, размер подушевого финансирования и родительской платы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Б. Саматова.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 от 21 июля 2014 года № 176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833"/>
        <w:gridCol w:w="1610"/>
        <w:gridCol w:w="2456"/>
        <w:gridCol w:w="2456"/>
        <w:gridCol w:w="2032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тративно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риальное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организаций дошкольного воспитания и обучения</w:t>
            </w:r>
          </w:p>
          <w:bookmarkEnd w:id="5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 и обучения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организаций дошкольного воспитания и обучения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 заказ на 1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 в месяц (тенге)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циях в месяц (тенге)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платы в дошкольных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</w:p>
          <w:bookmarkEnd w:id="6"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район, село Жангала</w:t>
            </w:r>
          </w:p>
          <w:bookmarkEnd w:id="7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мунальное казенное предприятие «Жангалин-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районный детский сад» отдела образования Жангалин-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района»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- детсад (местный бюджет)</w:t>
            </w:r>
          </w:p>
          <w:bookmarkEnd w:id="8"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район, село Кыркопа</w:t>
            </w:r>
          </w:p>
          <w:bookmarkEnd w:id="9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«Карма-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вательная школа - детсад» Жангалин-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районного отдела образования»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 (местный бюджет)</w:t>
            </w:r>
          </w:p>
          <w:bookmarkEnd w:id="10"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район, село Жанажол</w:t>
            </w:r>
          </w:p>
          <w:bookmarkEnd w:id="11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«Айдархан-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средняя общео-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школа» Жангалин-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районного отдела образования»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район, село Кызылоба</w:t>
            </w:r>
          </w:p>
          <w:bookmarkEnd w:id="12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вательная школа имени Е. Ш. Оракбаева» Жангалин-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районного отдела образования»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район, село Пятимар</w:t>
            </w:r>
          </w:p>
          <w:bookmarkEnd w:id="13"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«Пятимарская средняя общео-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вательная школа» Жангалин-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районного отдела образования»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