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0914" w14:textId="9dc0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декабря 2014 года № 23-6. Зарегистрировано Департаментом юстиции Западно-Казахстанской области 19 декабря 2014 года № 3719. Утратило силу решением Жангалинского районного маслихата Западно-Казахстанской области от 3 марта 2020 года № 44-2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 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24 декабря 2013 года № 15-4 "Об утверждении Правил оказания социальной помощи, установления размеров и определения перечня отдельных категорий нуждающихся граждан Жангалинского района" (зарегистрированное в Реестре государственной регистрации нормативных правовых актов за № 3415, опубликованное 1 марта 2014 года в газете "Жаңарған өңір")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Жангалинского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 для возмещения расходов, на коммунальные услуги в размере 5 МРП;";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 лечения, без учета доходов в размере 31 МРП;";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Жангалинского районного маслихата (председатель комиссии Р. Саматов).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Жангалинского районного маслихата (С. Успанова)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________________Б.Мәкен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10.12.2014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декабря 2014 года № 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Жангалинского района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 к памятным датам и праздничным дням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3"/>
        <w:gridCol w:w="111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семьи лиц, погибших при ликвидации последствий катастрофы на Чернобыльской 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Гражданам, ставшим инвалидами вследствие ядерных испытаний на испытательном ядерном полигоне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- инвалиды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Чернобыльская АЭС – Чернобыльская атомная электростанция; 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