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1de76" w14:textId="231de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Жанибекского района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26 февраля 2014 года № 21-2. Зарегистрировано Департаментом юстиции Западно-Казахстанской области 6 марта 2014 года № 3439. Утратило силу решением Жанибекского районного маслихата Западно-Казахстанской области от 13.10.2014 № 27-3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Утратило силу решением Жанибекского районного маслихата Западно-Казахстанской области от 13.10.2014 </w:t>
      </w:r>
      <w:r>
        <w:rPr>
          <w:rFonts w:ascii="Times New Roman"/>
          <w:b w:val="false"/>
          <w:i w:val="false"/>
          <w:color w:val="000000"/>
          <w:sz w:val="28"/>
        </w:rPr>
        <w:t>№ 27-3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со дня первого офицального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пункты", с учетом потребности в специалистах в области здравоохранения, образования, социального обеспечения, культуры, спорта и агропромышленного комплекса, заявленной акимом района,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Жанибекского района на 2014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социальная поддержка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9"/>
        <w:gridCol w:w="4211"/>
      </w:tblGrid>
      <w:tr>
        <w:trPr>
          <w:trHeight w:val="30" w:hRule="atLeast"/>
        </w:trPr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</w:p>
          <w:bookmarkEnd w:id="1"/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Бисенгалиев М.К.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Кадимов Т.З.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