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a368" w14:textId="5e0a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 по Жанибекскому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30 июля 2014 года № 253. Зарегистрировано Департаментом юстиции Западно-Казахстанской области 22 августа 2014 года № 3619. Утратило силу постановлением акимата Жанибекского района Западно-Казахстанской области от 12 марта 2015 года №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Жанибекского района Западно-Казахстанской области от 12.03.2015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 и от 27 июля 2007 года «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прилагаемый государственный образовательный заказ на дошкольное воспитание и обучение, размер подушевого финансирования и ежемесячной родительской платы на 2014 год по Жанибекскому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данного постановления возложить на заместителя акима района Кадырбекова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вступает в силу со дня его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253 от «30» июля 2014 года</w:t>
            </w:r>
          </w:p>
          <w:bookmarkEnd w:id="2"/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 воспитание обучение, размер подушевого финансирования и родительской платы на 2014 год по Жанибекскому району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87"/>
        <w:gridCol w:w="3083"/>
        <w:gridCol w:w="1137"/>
        <w:gridCol w:w="2135"/>
        <w:gridCol w:w="1836"/>
        <w:gridCol w:w="1986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 территориальное расположение организаций дошкольного воспитания и обучения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дошкольного воспитания и обучения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 на 1 воспитанника в месяц (тенге)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(местный бюджет)</w:t>
            </w:r>
          </w:p>
          <w:bookmarkEnd w:id="5"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Жанибек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– сад «Балдәурен» Жанибекского районного отдела образования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20585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Жанибек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«Жанибекский детский сад» Жанибекского районного отдела образования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24754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Борсы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«Балапан»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44508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Камысты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«Балбұлақ» Жанибекского районного отдела образования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28226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Жаскайрат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«Ақбота»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25428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Узункуль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«Ұзынкөл» Жанибекского районного отдела образования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Тау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«Кайрат» Жанибекского районного отдела образования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Акоба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«Балауса» Жанибекского районного отдела образования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Таловка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общеобразовательная школа - сад им. Г.Сарбаева»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Жаксыбай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общеобразовательная школа-сад им. М.Б.Ихсанова»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