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1d4f" w14:textId="0951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27 декабря 2013 года № 20-2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15 сентября 2014 года № 27-3. Зарегистрировано Департаментом юстиции Западно-Казахстанской области 18 сентября 2014 года № 3634. Утратило силу решением Зеленовского районного маслихата Западно-Казахстанской области от 17 марта 2015 года № 31-8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Зеленовского районного маслихата Западно-Казахстанской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27 декабря 2013 года № 20-2 "О районном бюджете на 2014-2016 годы" (зарегистрированное в Реестре государственной регистрации нормативных правовых актов за № 3404, опубликованное 17 января 2014 года в газете "Ауыл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"4 495 534 тысячи" заменить цифрой "4 595 534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"1 073 896 тысяч" заменить цифрой "1 173 896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"4 466 744 тысячи" заменить цифрой "4 566 744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2014 года № 27-3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816"/>
        <w:gridCol w:w="477"/>
        <w:gridCol w:w="306"/>
        <w:gridCol w:w="306"/>
        <w:gridCol w:w="6914"/>
        <w:gridCol w:w="30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1030"/>
        <w:gridCol w:w="1030"/>
        <w:gridCol w:w="1030"/>
        <w:gridCol w:w="5086"/>
        <w:gridCol w:w="26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безопастность,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