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f843" w14:textId="91ff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27 декабря 2013 года № 20-2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10 октября 2014 года № 28-1. Зарегистрировано Департаментом юстиции Западно-Казахстанской области 17 октября 2014 года № 3654. Утратило силу решением Зеленовского районного маслихата Западно-Казахстанской области от 17 марта 2015 года № 31-8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Зеленовского районного маслихата Западно-Казахстанской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23 сентября 2014 года № 19-2 "О внесении изменений и дополнений в решение Западно-Казахстанского областного маслихата от 13 декабря 2013 года № 14-3 "Об областном бюджете на 2014-2016 годы" (зарегистрированное в Реестре государственной регистрации нормативных правовых актов № 3640)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27 декабря 2013 года № 20-2 "О районном бюджете на 2014-2016 годы" (зарегистрированное в Реестре государственной регистрации нормативных правовых актов № 3404, опубликованное 17 января 2014 года в газете "Ауыл тынысы"),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- 4 592 108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- 1 173 896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- 80 000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- 3 332 872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- 4 563 318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- 33 920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- 63 894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- 29 974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- 6 900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- 6 900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- 12 030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- 12 030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- 63 894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- 57 352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- 5 488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Учесть в районном бюджете на 2014 год поступления целевых трансфертов из областного бюджета в общей сумме 33 704 тысячи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разработку проектно-сметной документации "Реконструкция водопровода села Махамбет" - 2 995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разработку проектно-сметной документации "Реконструкция водопровода села Рубежинское" - 8 037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районного маслихата (Терехов Г. 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Голубева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2014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20-2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923"/>
        <w:gridCol w:w="605"/>
        <w:gridCol w:w="286"/>
        <w:gridCol w:w="286"/>
        <w:gridCol w:w="6626"/>
        <w:gridCol w:w="29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4 592 108 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404 791 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3 332 872 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3 332 872 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3 332 872 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1017"/>
        <w:gridCol w:w="1017"/>
        <w:gridCol w:w="1017"/>
        <w:gridCol w:w="5025"/>
        <w:gridCol w:w="27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4 563 318 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безопастность,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