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6802" w14:textId="a8f6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Зеленовского районного маслихата от 27 декабря 2013 года № 20-2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13 ноября 2014 года № 29-1. Зарегистрировано Департаментом юстиции Западно-Казахстанской области 25 ноября 2014 года № 3698. Утратило силу решением Зеленовского районного маслихата Западно-Казахстанской области от 17 марта 2015 года № 31-8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Зеленовского районного маслихата Западно-Казахстанской области от 17.03.2015 </w:t>
      </w:r>
      <w:r>
        <w:rPr>
          <w:rFonts w:ascii="Times New Roman"/>
          <w:b w:val="false"/>
          <w:i w:val="false"/>
          <w:color w:val="ff0000"/>
          <w:sz w:val="28"/>
        </w:rPr>
        <w:t>№ 31-8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27 декабря 2013 года № 20-2 "О районном бюджете на 2014-2016 годы" (зарегистрированное в Реестре государственной регистрации нормативных правовых актов № 3404, опубликованное 17 января 2014 года в газете "Ауыл тынысы"),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Руководителю аппарата районного маслихата (Терехов Г. 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Голубева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ноября 2014 года № 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декабря 2013 года № 20-2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660"/>
        <w:gridCol w:w="937"/>
        <w:gridCol w:w="937"/>
        <w:gridCol w:w="937"/>
        <w:gridCol w:w="5598"/>
        <w:gridCol w:w="25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4 592 108 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3 332 872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3 332 872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3 332 872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4 563 318 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бюджета,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2 922 536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2 674 798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 массового спорта и национальных видов спорта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за пределами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