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1ed8" w14:textId="0ff1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7 ноября 2014 года № 913. Зарегистрировано Департаментом юстиции Западно-Казахстанской области 8 декабря 2014 года № 3704. Утратило силу постановлением акимата Зеленовского района Западно-Казахстанской области 5 августа 2016 года № 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Зеленовского района Западно-Казахстанской области 05.08.2016 </w:t>
      </w:r>
      <w:r>
        <w:rPr>
          <w:rFonts w:ascii="Times New Roman"/>
          <w:b w:val="false"/>
          <w:i w:val="false"/>
          <w:color w:val="ff0000"/>
          <w:sz w:val="28"/>
        </w:rPr>
        <w:t>№ 577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Зеленовского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"Зеленовский районный отдел экономики и финансов" в установленном законодательством порядке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района (Залмуканову 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Амангалиева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 ноября 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913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расчета ставки арендной платы при передаче районного коммунального имущества в имущественный наем (аренду)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Рбс –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год, за 1 квадратный метр общей площади объекта, тенге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К1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коэффициент, учитывающий территориальное расположение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К3 – 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К4 – 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1,5-кратного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Пст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 процентов остаточная стоимость принимается в размере 10 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= Ап / 12 / Д / 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-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57"/>
        <w:gridCol w:w="8943"/>
      </w:tblGrid>
      <w:tr>
        <w:trPr>
          <w:trHeight w:val="30" w:hRule="atLeast"/>
        </w:trPr>
        <w:tc>
          <w:tcPr>
            <w:tcW w:w="3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Значение коэффициента, учитывающего территориальное расположение объекта, "К1"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491"/>
        <w:gridCol w:w="5319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тип строения, "Кт"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6111"/>
        <w:gridCol w:w="3737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(стадионы, спортивные залы).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объекта, "К2"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465"/>
        <w:gridCol w:w="2316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 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степень комфортности, "К3"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8099"/>
        <w:gridCol w:w="2537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канализаций), но при наличии электро и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сооружения системы электроснабжения (опор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использование объекта нанимателем, "К4"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9718"/>
        <w:gridCol w:w="1688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 нанимателем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специального,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зданиях районных коммунальных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ограниченным доступом;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общеобразовательных школах, в средне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кафетерий: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остальных: столовые;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1-7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организационно-правовую форму нанимателя "Копф"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4976"/>
        <w:gridCol w:w="5013"/>
        <w:gridCol w:w="1393"/>
        <w:gridCol w:w="4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Значение коэффициента, учитывающего вид деятельности нанимателя, "Пст"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993"/>
        <w:gridCol w:w="1287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информационно-вычислительная и оргтехника, связь.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Оптово-розничная и комиссионная торговля, общественное питание (ресторан, кафе, бар).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