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53a4" w14:textId="a2053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Зеленовского районного маслихата от 26 декабря 2013 года № 20-3 "Об утверждении Правил оказания социальной помощи, установления размеров и определения перечня отдельных категорий нуждающихся граждан Зеленовского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19 ноября 2014 года № 29-2. Зарегистрировано Департаментом юстиции Западно-Казахстанской области 9 декабря 2014 года № 3707. Утратило силу решением маслихата района Бәйтерек Западно-Казахстанской области от 5 марта 2020 года № 45-2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05.03.2020 </w:t>
      </w:r>
      <w:r>
        <w:rPr>
          <w:rFonts w:ascii="Times New Roman"/>
          <w:b w:val="false"/>
          <w:i w:val="false"/>
          <w:color w:val="ff0000"/>
          <w:sz w:val="28"/>
        </w:rPr>
        <w:t>№ 45-2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24 марта 1998 года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актах",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социальной защите участников, инвалидов Великой Отечественной войны и лиц, приравненных к ним",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Зеленовский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26 декабря 2013 года № 20-3 "Об утверждении Правил оказания социальной помощи, установления размеров и определения перечня отдельных категорий нуждающихся граждан Зеленовского района" (зарегистрированное в Реестре государственной регистрации нормативных правовых актов № 3418, опубликованное 31 января 2014 года в газете "Ауыл тынысы")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районного маслихата (Терехов Г. 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Голубева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__________________А.Утегулов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19.11.2014г.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ноября 2014 года № 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 размеров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 перечня отдельных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 нуждающихся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Зеленовского района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размеры социальной помощи для отдельно взятой категории получателей к памятным датам и праздничным дням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10833"/>
        <w:gridCol w:w="1115"/>
      </w:tblGrid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отдельно взятой категории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размеры социальной помощи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Великой Отечественной войны: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граждане, работавшие в период блокады в городе Ленинграде на предприятиях, в учреждениях и организациях города и награжденные медалью "За оборону Ленинграда" и знаком "Житель блокадного Ленинграда"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обслуживавшие советский воинский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инвалидам Великой Отечественной войны: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военнослужащие, ставшие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лица начальствующего и рядового состава органов государственной безопасности бывшего Союза ССР и органов внутренних дел, ставшие инвалидами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где велись боевые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рабочие и служащие соответствующих категорий, обслуживающие действующие воинские контингенты в других странах и ставшие инвалидами вследствие ранения, контузии, увечья либо заболевания, полученных в период ведения боевых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лица, ставшие инвалидами вследствие катастрофы на Чернобыльской АЭС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лица, ставшие инвалидами вследствие аварий на объектах гражданского или военного назначения, испытания ядерного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категории лиц, приравненных по льготам и гарантиям к участникам войны: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семьи военнослужащих погибших (умерших) при прохождении воинской службы в мирное 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семьи лиц, погибших при ликвидации последствий катастрофы на Чернобыльской АЭС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лица из числа участников ликвидации последствий катастрофы на Чернобыльской АЭС в 1988-1989 годах, эвакуированных (самостоятельно выехавших) из зон отчуждения и отселения в Республику Казахстан, включая детей, которые на день эвакуации находились во внутриутробном состоянии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0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Дети-инвалиды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ССР – Союз Советских Социалистических Республик;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Чернобыльская АЭС – Чернобыльская атомная электростанция.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