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7de6" w14:textId="d507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Зеленовского районного маслихата от 27 декабря 2013 года № 20-2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23 декабря 2014 года № 30-1. Зарегистрировано Департаментом юстиции Западно-Казахстанской области 26 декабря 2014 года № 3736. Утратило силу решением Зеленовского районного маслихата Западно-Казахстанской области от 17 марта 2015 года № 31-8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Зеленовского районного маслихата Западно-Казахстанской области от 17.03.2015 </w:t>
      </w:r>
      <w:r>
        <w:rPr>
          <w:rFonts w:ascii="Times New Roman"/>
          <w:b w:val="false"/>
          <w:i w:val="false"/>
          <w:color w:val="ff0000"/>
          <w:sz w:val="28"/>
        </w:rPr>
        <w:t>№ 31-8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12 декабря 2014 года № 21-1 "О внесении изменений в решение Западно-Казахстанского областного маслихата от 13 декабря 2013 года № 14-3 "Об областном бюджете на 2014-2016 годы" (зарегистрированное в Реестре государственной регистрации нормативных правовых актов № 3715)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 декабря 2013 года № 20-2 "О районном бюджете на 2014-2016 годы" (зарегистрированное в Реестре государственной регистрации нормативных правовых актов за № 3404, опубликованное 17 января 2014 года в газете "Ауыл тынысы"),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4 583 786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1 173 896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5 340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80 000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3 324 550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4 554 996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 – 33 920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63 894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29 974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6 900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6 900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-12 030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12 030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63 894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57 352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5 488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 1) </w:t>
      </w:r>
      <w:r>
        <w:rPr>
          <w:rFonts w:ascii="Times New Roman"/>
          <w:b w:val="false"/>
          <w:i w:val="false"/>
          <w:color w:val="000000"/>
          <w:sz w:val="28"/>
        </w:rPr>
        <w:t>пункта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районном бюджете на 2014 год поступление целевых трансфертов и кредитов из республиканского бюджета в общей сумме 501 396 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развитие, обустройство и (или) приобретение инженерно-коммуникационной инфраструктуры – 154 307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проектирование, строительство и (или) приобретение жилья коммунального жилищного фонда – 19 941 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государственной адресной социальной помощи – 3 252 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 – 163 444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 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Учесть в районном бюджете на 2014 год поступления целевых трансфертов из областного бюджета в общей сумме 39 755 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восемь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оплаты труда учителям, прошедшим повышение квалификации по трехуровневой системе – 6 051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Зеленовского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20-2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937"/>
        <w:gridCol w:w="937"/>
        <w:gridCol w:w="938"/>
        <w:gridCol w:w="5599"/>
        <w:gridCol w:w="25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4 583 786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3 324 550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3 324 550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3 324 550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2 918 801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2 671 056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2 668 875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2 393 849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