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beb0" w14:textId="86bb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Казталовского района от 1 апреля 2013 года № 91 "Об установлении ветеринарного режима карантинной зоны с введением ограничительных мероприятий на территории сельских округов Казталов и Болашак Казталовского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25 июня 2014 года № 225. Зарегистрировано Департаментом юстиции Западно-Казахстанской области 25 июля 2014 года № 3596. Утратило силу постановлением акимата Казталовского района Западно-Казахстанской области от 4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04.01.2018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 апреля 2013 года № 91 "Об установлении ветеринарного режима карантинной зоны с введением ограничительных мероприятий на территорий сельских округов Казталов и Болашак Казталовского района Западно-Казахстанской области" (зарегистрированное в Реестре государственной регистрации нормативных правовых актов № 3263, опубликованное 17 мая 2013 года в газете "Ауыл айнасы")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 на территории сельских округов Казталов и Болашак Казталовского района Западно-Казахстанской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 на территории сельских округов Казталов и Болашак Казталовского района Западно-Казахстанской области в связи с возникновением заболевания бруцеллеза среди мелкого рогатого скота.";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 Кутхожина.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