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32e8" w14:textId="9423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2014 года № 31-2. Зарегистрировано Департаментом юстиции Западно-Казахстанской области 15 января 2015 года № 3768. Утратило силу решением Казталовского районного маслихата Западно-Казахстанской области от 11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Казталовского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3 986 507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781 964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2 223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3 202 130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3 975 981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- 72 841 тысяча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25 151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25 151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- -87 466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- 87 466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14 625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Казталовского районного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 декабря 2014 года № 21-2 "Об областном бюджете на 2015-2017 годы" (зарегистрированное 22 декабря 2014 года в Реестре государственной регистрации нормативных правовых актов за №3724, опубликованное 27 декабря 2014 года в газете "Приуралье")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статьи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2015 год поступление целевых трансфертов и кредитов из республиканского и областного бюджета в общей сумме 730 531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– 136 885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33 272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- 169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3 145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 –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 – 3 680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8 550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комиссионное вознаграждение банкам второго уровня за выплату материальной помощи – 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192 779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72 537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 – 37 679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мер социальной поддержки специалистов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средней школы в селе Акпатер (повторное рассмотрение) - 14 206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пришкольного интерната в селе Акпатер (повторное рассмотрение) – 4 053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доставка учебников, учебно-методических комплексов для государственных учреждений образования – 15 299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приобретению пожарной техники – 21 624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963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комплекса– 6 140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обследования психического здоровья детей и подростков и оказание психолого – медико-педагогической консультативной помощи населению – 12 582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– 2 412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генерального плана села Казталов – 6 597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генерального плана села Жалпактал – 6 418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- 61 929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Казталовского районного маслихата Западно-Казахстанской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Утвердить резерв местного исполнительного органа района на 2015 год в размере 11 474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Казталовского районного маслихата Западно-Казахстанской области от 07.12.2015 </w:t>
      </w:r>
      <w:r>
        <w:rPr>
          <w:rFonts w:ascii="Times New Roman"/>
          <w:b w:val="false"/>
          <w:i w:val="false"/>
          <w:color w:val="ff0000"/>
          <w:sz w:val="28"/>
        </w:rPr>
        <w:t>№ 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Казталовского районного маслихата Западно-Казахстанской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№ 35-4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 Утвердить перечень местных бюджетных программ, не подлежащих секвестру в процессе исполнения местного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Утвердить бюджетные программы сельских округов Казталовского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Руководителю аппарата Казталовского районного маслихата (А. Берденов)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31-2</w:t>
            </w:r>
          </w:p>
        </w:tc>
      </w:tr>
    </w:tbl>
    <w:bookmarkStart w:name="z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Казталовского районного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3 986 507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 по оказанию социальной 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31-2</w:t>
            </w:r>
          </w:p>
        </w:tc>
      </w:tr>
    </w:tbl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6"/>
        <w:gridCol w:w="1206"/>
        <w:gridCol w:w="5321"/>
        <w:gridCol w:w="27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3 237 369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2 507 992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2 507 992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2 507 992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3 237 369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2 194 646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1 952 106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1 952 106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1 883 707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 по оказанию социальной 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 маслихата от 24 декабря 2014 года № 31-2</w:t>
            </w:r>
          </w:p>
        </w:tc>
      </w:tr>
    </w:tbl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"/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6"/>
        <w:gridCol w:w="1206"/>
        <w:gridCol w:w="5321"/>
        <w:gridCol w:w="27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3 237 369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2 507 992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2 507 992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2 507 992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3 237 369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2 194 646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1 952 106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1 952 106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1 883 707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 по оказанию социальной 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31-2</w:t>
            </w:r>
          </w:p>
        </w:tc>
      </w:tr>
    </w:tbl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102"/>
        <w:gridCol w:w="2323"/>
        <w:gridCol w:w="2324"/>
        <w:gridCol w:w="4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31-2</w:t>
            </w:r>
          </w:p>
        </w:tc>
      </w:tr>
    </w:tbl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2015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Казталовского районного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29"/>
        <w:gridCol w:w="1530"/>
        <w:gridCol w:w="4243"/>
        <w:gridCol w:w="32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