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e47a" w14:textId="7cbe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2013 года № 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2014 года № 31-3. Зарегистрировано Департаментом юстиции Западно-Казахстанской области 27 января 2015 года № 3782. Утратило силу решением Казталовского районного маслихата Западно-Казахстанской области от 30 апреля 2020 года № 47-1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2013 года № 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за № 3411, опубликованное 24 января 2014 года в районной газете "Ауыл айнасы")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оказания социальной помощи, установления размеров и определения перечня отдельных категорий нуждающихся граждан Казталовского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новый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больным злокачественными новообразованиями, больным туберкулезом, на основании справки подтверждающей заболевание без учета доходов в размере 15 МРП;";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Казталовского районного маслихата (А. Берденов)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______________Б. Макен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06.01.2015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Казталовского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</w:t>
      </w:r>
      <w:r>
        <w:br/>
      </w:r>
      <w:r>
        <w:rPr>
          <w:rFonts w:ascii="Times New Roman"/>
          <w:b/>
          <w:i w:val="false"/>
          <w:color w:val="000000"/>
        </w:rPr>
        <w:t>к памятным датам и праздничным дням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3"/>
        <w:gridCol w:w="1115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родители, супруга (супруг), не вступивших в повторный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ставшие инвалидами вследствие ядерных испытаний на Семипалатинском испытательном ядерном полигоне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18 лет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- Союз Советских Социалистических Республик;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Чернобыльской АЭС - Чернобыльская атомная электростанция.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