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7785" w14:textId="aad7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маслихата от 24 декабря 2013 года № 19-3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30 апреля 2014 года № 23-1. Зарегистрировано Департаментом юстиции Западно-Казахстанской области 16 мая 2014 года № 3530. Утратило силу решением Каратобинского районного маслихата Западно-Казахстанской области от 18 марта 2015 года № 30-10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18.03.2015 № 30-10.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 декабря 2013 года № 19-3 "О районном бюджете на 2014-2016 годы" (зарегистрированное в Реестре государственной регистрации нормативных правовых актов за № 3403, опубликованное 17 января 2014 года в газете "Қаратөбе өңірі")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"2 276 801 тысяча" заменить цифрой "2 525 815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"2 097 891 тысяча" заменить цифрой "2 346 905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"2 276 801 тысяча" заменить цифрой "2 526 680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"58 781 тысяча" заменить цифрой "58 970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"66 672 тысяча" заменить цифрой "66 861 тысяча";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"- 58 781 тысяча" заменить цифрой "- 59 835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"58 781 тысяча" заменить цифрой "59 835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тысяч заменить цифрой "1 054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"407 708 тысяч" заменить цифрой "656 722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двенадцатым, тринадцатым, четырнадцатым, пятнадцатым, шестнадцатым, семнадцатым, восемнадцатым, девятнадцатым, двадцатым, двадцать первым, двадцать вторым, двадцать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асфальтобетонного покрытия проезжей части дорог улиц Сейфуллина, Курмангазы, Жумалиева, Датова села Каратоба Каратобинского района - 150 000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Каракамыс Каратобинского района" - 3 250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Бесоба Каратобинского района" – 1 375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Жусандой Каратобинского района" - 3 500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Сауле Каратобинского района" – 1 750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"Газификация социальных объектов села Коржын Каратобинского района" - 2 850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образования, в том числе на выплату ежемесячной надбавки в размере 10 процентов - 1 860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- 9 472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1 398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надбавку за особые условия труда к должностным окладам работников государственных учреждений, не являющихся государственными служащими а также работников государственных предприятий, финансируемых из местных бюджетов – 70 126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Курмангалиева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Б. Тойшыбаев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2014 года № 23-1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75"/>
        <w:gridCol w:w="301"/>
        <w:gridCol w:w="301"/>
        <w:gridCol w:w="8942"/>
        <w:gridCol w:w="172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2525815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77521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6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5"/>
        <w:gridCol w:w="731"/>
        <w:gridCol w:w="711"/>
        <w:gridCol w:w="8106"/>
        <w:gridCol w:w="17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66861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- 59835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