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b20" w14:textId="1860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хозяйства, ветеринарии и земельных отношений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6 мая 2014 года № 80. Зарегистрировано Департаментом юстиции Западно-Казахстанской области 30 мая 2014 года № 3548. Утратило силу постановлением акимата Каратобинского района Западно-Казахстанской области от 29 апреля 2015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сельского хозяйства и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земельных отношений, сельского хозяйства и ветеринарии Каратобинского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Р. 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мая 2014 года № 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земельных отношений,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и ветеринарии Каратобинского района"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земельных отношений, сельского хозяйства и ветеринарии Каратобинского района" является государственным органом Республики Казахстан осуществляющим руководство в сферах земельных отношений,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земельных отношений, сельского хозяйства и ветеринарии Каратобинского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сельского хозяйства и ветеринарии Каратобинского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земельных отношений, сельского хозяйства и ветеринарии Каратобинского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земельных отношений, сельского хозяйства и ветеринарии Каратобинского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земельных отношений, сельского хозяйства и ветеринарии Каратобинского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земельных отношений, сельского хозяйства и ветеринарии Каратобинского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отношений, сельского хозяйства и ветеринарии Каратобинского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земельных отношений, сельского хозяйства и ветеринарии Каратобинского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090800, Республика Казахстан, Западно-Казахстанская область, Каратобинский район, село Каратобе, улица Курмангалиева,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земельных отношений, сельского хозяйства и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отношений, сельского хозяйства и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земельных отношений, сельского хозяйства и ветеринарии Каратобинского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земельных отношений, сельского хозяйства и ветеринарии Каратобинского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отношений, сельского хозяйства и ветеринарии Каратобинского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отношений, сельского хозяйства и ветеринарии Каратобинского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Миссия: государственное учреждение "Отдел земельных отношений, сельского хозяйства и ветеринарии Каратобинского района" осуществляет государственную политику в сферах земельных отношений,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Каратобинского района в сферах земельных отношений,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определение потребности в индивидуальных номерах сельскохозяйственных животных и передачи информации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свод, анализ ветеринарного учета и отчетности и представляет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местный исполнительный орган (акимат)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внесение предложений в местный исполнительный орган (акимат)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внесение предложений в местный исполнительный орган (акимат)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предоставление земельных участков в частную собственность и землепользование,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предоставление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изъятие земельных участков, в том числе для государственных нужд,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разработка проектов земельно-хозяйственного устройства территории населенных пунктов, включая сельскохозяйственные угодья, переданные в ведение сельских исполнительных органов, для утверждения соответствующим представительным органом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резервирование земель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выдача разрешений на использование земельного участка для изыскательских работ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установление публичных сервитутов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образование специального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представление на утверждение проектов (схем) зонирования земель представительному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в интересах местного государственного управления иных полномочий, возлагаемых на местный исполнительный орган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орган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"Отдел земельных отношений, сельского хозяйства и ветеринарии Каратобинского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отношений, сельского хозяйства и ветеринарии Каратобинского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земельных отношений, сельского хозяйства и ветеринарии Каратобинского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 "Отдел земельных отношений, сельского хозяйства и ветеринарии Каратобинского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отношений, сельского хозяйства и ветеринарии Каратобинского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"Отдел земельных отношений, сельского хозяйства и ветеринарии Каратобинского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отношений, сельского хозяйства и ветеринарии Каратобинского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земельных отношений, сельского хозяйства и ветеринарии Каратобинского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земельных отношений, сельского хозяйства и ветеринарии Каратобинского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Реорганизация и упразднение государственного учреждения "Отдел земельных отношений, сельского хозяйства и ветеринарии Каратобинского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