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4794" w14:textId="c684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29 сентября 2014 года № 147. Зарегистрировано Департаментом юстиции Западно-Казахстанской области 14 октября 2014 года № 3648.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Совместно с Каратобинской районной избирательной комиссией (по согласованию) определить места для размещения агитационных печатных материалов для всех кандидатов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определенные места для размещения агитационных печатных материалов стендами, щитами, тумбами.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Умурзакова.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Каратобинской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______________________К. Суйеугалиев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29.09.2014 г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 189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Каратобинского района Западно-Казахстанской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 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1396"/>
        <w:gridCol w:w="8738"/>
      </w:tblGrid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"Комплекс Аккозинской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"Жалгызагашская начальная школа имени А.Адилова" Каратобинского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Егиндикуль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"Егиндикульская средняя общеобразовательная школа" Каратобинского районного отдела образования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Жусандыой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"Комплекс Жамбылской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Ханколь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"Ханкольская общеобразовательная школа" Каратобинского районного отдела образования,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"Комплекс Каракульской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"Алакульская основная средняя школа"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"Каратобинская школа - гимназия"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школа имени Мухита"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"Коскульская общеобразовательная школа" отдела образования Каратобинского района,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"Шалгинская основная средняя школа отдела образования Каратобинского района,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"Саралжинская общеобразовательная школа имени Б.Каратаева" Каратобинского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"Жаксыбайская основная средняя школа" отдела образования Каратобинского района,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"Калдыгайтинская общеобразовательная школа" отдела образования Каратобинского района,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"Средняя общеобразовательная школа имени Б.Аманшина"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Тулен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"Толенская основная средняя школа" Каратобинского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"Комплекс Шоптыкульской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"Ушагашская основная средняя школа"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"Соналинская общеобразовательная школа" отдела образования Каратобинского района, Западно-Казахстанской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