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5c9" w14:textId="42c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27 февраля 2014 года № 41. Зарегистрировано Департаментом юстиции Западно-Казахстанской области 27 марта 2014 года № 3448. Утратило силу постановлением акимата Сырымского района Западно-Казахстанской области от 23 января 2015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23.01.2015 № 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Сырымского районного маслихата от 26 января 2011 года № 27-1 "О программе развития региона Сырымского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по Сырымскому району на 2014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Сырымскому району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Сырымского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февраля 2013 года № 20 "Об организации и финансировании общественных работ на 2013 год по Сырымскому району" (зарегистрировано в Реестре государственной регистрации нормативных правовых актов № 3188, опубликовано 4 июля 2013 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 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Сырымскому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979"/>
        <w:gridCol w:w="2233"/>
        <w:gridCol w:w="2083"/>
        <w:gridCol w:w="4987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0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2 800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1 200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850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1 300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550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750 квадратных метров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Шолаканкатинского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2 000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790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"Сырым" акимата Сырымского района (на праве хозяйственного ведения)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квадратных метров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369"/>
        <w:gridCol w:w="3129"/>
        <w:gridCol w:w="1742"/>
        <w:gridCol w:w="202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месяц)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