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487b" w14:textId="d1a4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Сырымского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6 марта 2014 года № 17-4. Зарегистрировано Департаментом юстиции Западно-Казахстанской области 2 апреля 2014 года № 3471. Утратило силу решением Сырымского районного маслихата Западно-Казахстанской области от 18 октября 2023 года № 10-5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18.10.2023 </w:t>
      </w:r>
      <w:r>
        <w:rPr>
          <w:rFonts w:ascii="Times New Roman"/>
          <w:b w:val="false"/>
          <w:i w:val="false"/>
          <w:color w:val="ff0000"/>
          <w:sz w:val="28"/>
        </w:rPr>
        <w:t>№ 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изложен в новой редакции на казахском языке, текст на русском языке не меняется решением Сырымского районного маслихата Западно-Казахстанской области от 13.04.2022 </w:t>
      </w:r>
      <w:r>
        <w:rPr>
          <w:rFonts w:ascii="Times New Roman"/>
          <w:b w:val="false"/>
          <w:i w:val="false"/>
          <w:color w:val="000000"/>
          <w:sz w:val="28"/>
        </w:rPr>
        <w:t>№ 17-4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 1106 "Об утверждении Типовых правил проведения раздельных сходов местного сообщества"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Сырымского районного маслихата Западно-Казахстанской области от 13.04.2022 </w:t>
      </w:r>
      <w:r>
        <w:rPr>
          <w:rFonts w:ascii="Times New Roman"/>
          <w:b w:val="false"/>
          <w:i w:val="false"/>
          <w:color w:val="000000"/>
          <w:sz w:val="28"/>
        </w:rPr>
        <w:t>№ 17-4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Сырымского района.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Казмагамбетов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Галимов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2014 года № 17-4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Сырымского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Сырымского районного маслихата Западно-Казахстанской области от 13.04.2022 </w:t>
      </w:r>
      <w:r>
        <w:rPr>
          <w:rFonts w:ascii="Times New Roman"/>
          <w:b w:val="false"/>
          <w:i w:val="false"/>
          <w:color w:val="ff0000"/>
          <w:sz w:val="28"/>
        </w:rPr>
        <w:t>№ 17-4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Сырымского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определяет количество представителей жителей села, улицы, многоквартирного жилого дома на территории Сырымского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административно-территориальный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схода, в соответствии с количественным составом определенным настоящим Правилом.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набрашие наибольшее количество голосов участников раздельного схода местного сообщества.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