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9c69" w14:textId="4ba9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"Сырымский районный отдел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4 мая 2014 года № 108. Зарегистрировано Департаментом юстиции Западно-Казахстанской области 21 мая 2014 года № 3538. Утратило силу постановлением акимата Сырымского района Западно-Казахстанской области от 21 декабря 2016 года № 469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Сырымского района Западно-Казахстанской области от 21.12.2016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"Сырымский районный отдел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"Сырымский районный отдел предпринимательства"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Т. Турегалиева.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2014 года 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"Сырымский районный отдел предпринимательства"</w:t>
      </w:r>
    </w:p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Государственное учреждение "Сырымский районный отдел предпринимательства" является государственным органом Республики Казахстан, осуществляющим руководство в сфере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Государственное учреждение "Сырымский районный отдел предпринимательства"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"Сырымский районный отдел предпринимательства" (далее-Положение).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Государственное учреждение "Сырымский районный отдел предпринимательства"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"Сырымский районный отдел предпринимательства"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Государственное учреждение "Сырымский районный отдел предпринимательства"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"Сырымский районный отдел предпринимательства"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"Сырымский районный отдел предпринимательства"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государственного учреждения "Сырымский районный отдел предпринимательства"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Местонахождение юридического лица: индекс 090900, Республика Казахстан, Западно-Казахстанская область, Сырымский район, село Жымпиты, улица Казахстанская,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государственного органа – государственное учреждение "Сырымский районный отдел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"Сырымский районный отдел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государственного учреждения "Сырымский районный отдел предпринимательства"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Государственному учреждению "Сырымский районный отдел предпринимательства"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"Сырымский районный отдел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"Сырымский районный отдел предпринимательства"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13. Миссия государственного учреждения "Сырымский районный отдел предпринимательства" осуществлять реализацию государственной политики поддержки и развития частного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государственной политики, направленное на эффективное развитие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создание условий для развития предпринимательской деятельности и инвестиционного климата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иных задач,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участие в формировании и реализации единой государственной политики в области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обеспечивание создания и развития в районе объектов инфраструктуры поддержки малого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взаимодействия с государственными органами, общественными объединениями, субъектами частного предпринимательства и другими организациями по вопросам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обеспечивания государственной поддержки на местном уровне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проведение мониторинга по развитию частного предпринимательства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осуществление подготовки проектов нормативных правовых актов и правовых актов,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проведение информационно-разъяснительной работы среди населения, субъектов предпринимательства по вопросам законодательства о поддержке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организация и проведение районного конкурса "Лучший предприниматель";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организация и проведение совещаний, семинаров, "круглых столов" по вопросам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выполняет иные функции, возложенные на него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выработка предложений по вопросам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взаимодействие с государственными учреждениями, предприятиями и общественными объединениями по вопросам развития и поддержки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осуществлять иные права и обязанности,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17. Руководство государственного учреждения "Сырымский районный отдел предпринимательства" осуществляется первым руководителем, который несет персональную ответственность за выполнение возложенных на государственное учреждение "Сырымский районный отдел предпринимательства"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Первый руководитель государственного учреждения "Сырымский районный отдел предпринимательства" назначается на должность и освобождается от должности акимом Сырымского района,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Первый руководитель государственного учреждения "Сырымский районный отдел предпринимательства"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Полномочия первого руководителя государственного учреждения "Сырымский районный отдел предпринимательства":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определяет обязанности и полномочия заместителя и сотрудников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соответствии с действующим законодательством назначает на должности и освобождает от должностей сотрудников государственного учреждения "Сырымский районный отдел предпринимательства", решает вопросы трудовых отношений, которые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 налагает дисциплинарные взыскания и применяет меры поощрения сотрудников государственного учреждения "Сырымский районный отдел предпринимательства";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подписывает приказы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ведет работу по борьбе с коррупцией и несет персональную ответственность за работу в данном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"Сырымский районный отдел предпринимательства"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22. Государственное учреждение "Сырымский районный отдел предпринимательства"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"Сырымский районный отдел предпринимательства"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Имущества, закрепленное за государственным учреждением "Сырымский районный отдел предпринимательства",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Государственное учреждение "Сырымский районный отдел предпринимательства"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25. Реорганизация и упразднение государственного учреждения "Сырымский районный отдел предпринимательства"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