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c474" w14:textId="a1bc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26 декабря 2014 года № 25-2. Зарегистрировано Департаментом юстиции Западно-Казахстанской области 15 января 2015 года № 3767. Утратило силу решением Сырымского районного маслихата Западно-Казахстанской области от 17 февраля 2016 года № 35-9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Сырымского районного маслихата Западно-Казахстанской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 35-9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3 370 251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292 053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3 447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4 371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- 3 070 380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- 3 374 110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- 34 343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- 10 252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23 105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23 105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- -61 307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- 61 307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- 10 736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27 448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Сырымского районного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2015-2017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12 декабря 2014 года № 21-2 "Об областном бюджете на 2015-2017 годы" (зарегистрированное 22 декабря 2014 года в Реестре государственной регистрации нормативных правовых актов за № 3724, опубликованное 27 декабря 2014 года в газете "Приуралье")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Учесть в районном бюджете на 2015 год поступление целевых трансфертов и кредитов из республиканского, областного бюджета в общей сумме 1 055 867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трансферты из республиканского бюджета в сумме – 744 727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- 20 116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- 27 604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- 306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- 1 485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- 265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- 2 336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- 10 172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- 116 481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жилья для очередников местных исполнительных органов - 64 404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 - 479 434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отдела регистрации актов гражданского состояния - 1 170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 - 3 113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17 841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трансферты из областного бюджета в сумме - 266 545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- 5 747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Жетыкуль - 2 731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Косарал - 11 211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Кособа - 8 935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Жыракудук - 8 413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 Шагырлой и 1 Мая - 10 301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характера - 21 624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водоснабжения села Талдыбулак - 12 191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- 12 018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 - 671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- 113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автодороги села Жымпиты - 102 877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- 35 000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 - 19 452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15 261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бюджетные кредиты в сумме - 44 595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– 44 595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– в редакции решения Сырымского районного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Установить на 2015 год норматив распределения доходов для обеспечения сбалансированности местных бюджетов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 –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 - 100 %.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Утвердить резерв местного исполнительного органа района на 2015 год в размере 5 657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На 31 декабря 2015 года лимит долга местного исполнительного органа составляет 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Установить гражданским служащим социального обеспечения, образования, культуры, спорта и ветеринарии, работающим в сельской местности согласно перечню должностей специалистов определенных в соответствии с трудовым законодательством Республики Казахстан повышение на 25 процентов должностных окладов по сравнению со ставками гражданских служащих, занимающимися этими видами деятельности в городских условиях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Утвердить перечень местных бюджетных программ, не подлежащих секвестру в процессе исполнения местного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бюджетных программ, финансируемых из бюджетов акима сельского округа в 2015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Главному специалисту аппарата Сырымского районного маслихата (А. 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от 26 декабря 2014 года</w:t>
            </w:r>
          </w:p>
        </w:tc>
      </w:tr>
    </w:tbl>
    <w:bookmarkStart w:name="z7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1 - в редакции решения Сырымского районного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3 370 251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от 26 декабря 2014 года</w:t>
            </w:r>
          </w:p>
        </w:tc>
      </w:tr>
    </w:tbl>
    <w:bookmarkStart w:name="z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bookmarkStart w:name="z7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2 398 479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 местных исполнительных органов по выплате вознаграждений и иных платежей по займам из областного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 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2014 года</w:t>
            </w:r>
          </w:p>
        </w:tc>
      </w:tr>
    </w:tbl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"/>
    <w:bookmarkStart w:name="z7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2 472 660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 местных исполнительных органов по выплате вознаграждений и иных платежей по займам из областного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от 26 декабря 2014 года</w:t>
            </w:r>
          </w:p>
        </w:tc>
      </w:tr>
    </w:tbl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местного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102"/>
        <w:gridCol w:w="2323"/>
        <w:gridCol w:w="2324"/>
        <w:gridCol w:w="4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от 26 декабря 2014 года</w:t>
            </w:r>
          </w:p>
        </w:tc>
      </w:tr>
    </w:tbl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бюджетов акима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в 2015 году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5 - в редакции решения Сырымского районного маслихата Западно-Казахстанской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306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