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4e93" w14:textId="5e14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14 ноября 2013 года № 16-2 "Об утверждении Правил определения размера и порядка оказания жилищной помощи малообеспеченным семьям (гражданам) в Таскалинском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18 марта 2014 года № 22-4. Зарегистрировано Департаментом юстиции Западно-Казахстанской области 8 апреля 2014 года № 3496. Утратило силу решением Таскалинского районного маслихата Западно-Казахстанской области от 21 февраля 2020 года № 44-6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44-6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жилищных отношениях",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Республики Казахстан" и постановлением Правительства Республики Казахстан от 30 декабря 2009 года № 2314 "Об утверждении Правил предоставления жилищной помощи"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"Об утверждении Правил определения размера и порядка оказания жилищной помощи малообеспеченным семьям (гражданам) в Таскалинском районе" от 14 ноября 2013 года № 16-2 (зарегистрировано в Реестре государственной регистрации нормативно-правовых актов за № 3364, опубликовано 20 декабря 2013 года в районной газете "Екпін")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определения размера и порядка оказания жилищной помощи малообеспеченным семьям (гражданам) в Таскалинском районе, утвержденных указанным решением: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предельно-допустимых расходов на оплату содержания жилья и оплату коммунальных услуг устанавливается в размере пять процентов к совокупному доходу семьи (гражданина) для малообеспеченных семей (граждан), супругов пенсионеров и одиноко проживающих пенсионеров, одиноко проживающих инвалидов, опекунов, проживающих с детьми, оставшимися без родителей.";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заявителя;".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Жамансариев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