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2749" w14:textId="3492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 апреля 2014 года № 77. Зарегистрировано Департаментом юстиции Западно-Казахстанской области 16 апреля 2014 года № 3500. Утратило силу постановлением акимата Таскалинского района Западно-Казахстанской области от 17 марта 2015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Таскалинского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С. 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
работ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
в разрезе природно-климатических зон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513"/>
        <w:gridCol w:w="3113"/>
        <w:gridCol w:w="253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Сухостепная зона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