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acdb" w14:textId="9e8a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30 апреля 2014 года № 121. Зарегистрировано Департаментом юстиции Западно-Казахстанской области 27 мая 2014 года № 3543. Утратило силу постановлением акимата Таскалинского района Западно-Казахстанской области от 25 февраля 2015 года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25.02.2015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Законом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процедурах",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 Сергалиева.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С. 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121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сельского хозяйства и ветеринарии</w:t>
      </w:r>
      <w:r>
        <w:br/>
      </w:r>
      <w:r>
        <w:rPr>
          <w:rFonts w:ascii="Times New Roman"/>
          <w:b/>
          <w:i w:val="false"/>
          <w:color w:val="000000"/>
        </w:rPr>
        <w:t>
Таскалинского района"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"Отдел сельского хозяйства и ветеринарии Таскалинского района" является государственным органом Республики Казахстан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Ведомство государственного учреждения "Отдел сельского хозяйства и ветеринарии Таскалинского района": Государственное коммунальное предприятие "Ветеринарная станция Таскалинского района" на праве хозяйственного ведения акимата Таскалинского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и ветеринарии Таскалинского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 Таскалинского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и ветеринарии Таскалинского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и ветеринарии Таскалинского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и ветеринарии Таскалинского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и ветеринарии Таскалинского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 Таскалинского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и ветеринарии Таскалинского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091000, Республика Казахстан, Западно-Казахстанская область, Таскалинский район, село Таскала, улица Абая,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сельского хозяйства и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 и ветеринарии Таскалинского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сельского хозяйства и ветеринарии Таскалинского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и ветеринарии Таскалинского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Миссия: государственное учреждение "Отдел сельского хозяйства и ветеринарии Таскалинского района" осуществляет государственную политику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качественное и своевременное информационно-аналитическая поддержка и организационно-правовое обеспечение деятельности местного исполнительного органа власти Таскалинского района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содержания и выпаса сельскохозяйственных животных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идентификации сельскохозяйственных животных в порядке, установленном Правительством Республики Казахстан, строительства, содержания и реконструкции скотомогильников (биотермических 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потребности в индивидуальных номерах сельскохозяйственных животных и передачи информации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свод, анализ ветеринарного учета и отчетности и представляет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(акимат)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в местный исполнительный орган (акимат)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местный исполнительный орган (акимат)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организация и осуществление рабочего органа межведомственной комиссии по выплате субсидии в области сельского хозяйства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в интересах местного государственного управления иные полномочия, возлагаемые на местный исполнительный орган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орган в пределах своей компетенции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необходимую информацию от государственных органов и иных организаций,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предприятий, учреждений и организаций необходимые документы, иные материалы, устные и письменные объяснения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с государственными и негосударственными органами и организациями по вопросам, отнесенным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исполнения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обязанности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права и обязанности, в соответствии с действующим законодательством Республики Казахстан.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государственного учреждения "Отдел сельского хозяйства и ветеринарии Таскалинского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 Таскалинского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и ветеринарии Таскалинского района" назначается и освобождается от должности акимом района,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сельского хозяйства и ветеринарии Таскалинского района" может иметь заместителей, которые назначаются на должности и освобождаются от должностей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сельского хозяйства и ветеринарии Таскалинского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порядке решает вопросы премирования, оказания материальной помощи, наложения дисциплинарных взыскании;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в других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ведет работу по борьбе с коррупцией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области, района, поручений заместителей акима района, актов областного, районного маслихата, принятых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и ветеринарии Таскалинского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отдела определяет полномочия своих сотрудников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Подготовка и порядок рассмотрения вопросов, вытекающих из настоящего Положения, регулируются первым руководителем государственного органа.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Государственное учреждение "Отдел сельского хозяйства и ветеринарии Таскалинского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и ветеринарии Таскалинского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сельского хозяйства и ветеринарии Таскалинского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сельского хозяйства и ветеринарии Таскалинского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Реорганизация и упразднение государственного учреждения "Отдел сельского хозяйства и ветеринарии Таскалинского района"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