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f039" w14:textId="041f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23 декабря 2014 года № 29-2. Зарегистрировано Департаментом юстиции Западно-Казахстанской области 14 января 2015 года № 3758. Утратило силу решением Таскалинского районного маслихата Западно-Казахстанской области от 11 января 2016 года № 37-4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2 211 333 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 – 359 829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 – 2 200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 – 3 800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 – 1 845 504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2 241 019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23 817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20 778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12 918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12 918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-66 421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бюджета (использование профицита) – 53 503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-20 778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29 686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Таскалинского районного маслихата Западно-Казахстанской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 изменениями, внесенными решениями Таскалинского районного маслихата Западно-Казахстанской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 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ff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21-2 "Об областном бюджете на 2015-2017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2015 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 зачисляется в районный бюджет в размере 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 зачисляется в районный бюджет в размере 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Учесть в районном бюджете на 2015 год следующие поступления с вышестоящих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целевые трансферты и бюджетные кредиты – 320 013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 – 10 865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8 994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375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 лет – 565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 – 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2 007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единовременной материальной помощи к семидесятилетию Победы в Великой Отечественной войны – 7 550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 к семидесятилетию Победы в Великой Отечественной войны – 76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103 909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и доставка учебников, учебно-методических комплексов для государственных учреждений образования района – 2 824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ликвидация чрезвычайных ситуаций природного характера – 21 624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66 740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12 918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на реализацию мер социальной поддержки специалистов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3 269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населению – 12 832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 – 5 767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текущий ремонт и содержание автомобильных дорог районного значения – 28 000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дополнительное образование для детей и юношества по спорту – 19 540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субвенции – 1 531 424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6 с изменениями, внесенными решениями Таскалинского районного маслихата Западно-Казахстанской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№ 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22.09.2015 </w:t>
      </w:r>
      <w:r>
        <w:rPr>
          <w:rFonts w:ascii="Times New Roman"/>
          <w:b w:val="false"/>
          <w:i w:val="false"/>
          <w:color w:val="ff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Утвердить резерв местного исполнительного органа района на 2015 год в размере 5 936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двадцать пять процентов должностных окладов по сравнению со ставками гражданских служащих, занимающихся этими видами деятельности в городских условиях,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перечень местных бюджетных программ не подлежащих секвестированию в процессе исполнения районного бюджета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Руководителю аппарата Таскалинского районного маслихата (Сагатова Г.)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29-2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1 - в редакции решения Таскалинского районного маслихата Западно-Казахстанской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2 211 333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1 328 828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1 174 881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29-2</w:t>
            </w:r>
          </w:p>
        </w:tc>
      </w:tr>
    </w:tbl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1 864 983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1 864 983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1 037 018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1 037 018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29-2</w:t>
            </w:r>
          </w:p>
        </w:tc>
      </w:tr>
    </w:tbl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1 906 788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1 596 408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1 596 408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1 596 408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1 906 788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1 166 495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995 906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29-2</w:t>
            </w:r>
          </w:p>
        </w:tc>
      </w:tr>
    </w:tbl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2015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510"/>
        <w:gridCol w:w="2142"/>
        <w:gridCol w:w="2143"/>
        <w:gridCol w:w="4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