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64f" w14:textId="4196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Тогайлы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аульного округа Таскалинского района Западно-Казахстанской области от 3 июня 2014 года № 15. Зарегистрировано Департаментом юстиции Западно-Казахстанской области 11 июня 2014 года № 3561. Утратило силу - решением акима Мерейского аульного округа Таскалинского района Западно-Казахстанской области от 25 декабря 2015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акима Мерейского аульного округа Таскалинского района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Казахстан" от 19 мая 2014 года № 156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возникновением заболевания бруцеллеза крупного рогатого скота на территории села Тогайлы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 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Кучербаев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