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9625" w14:textId="4a09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2014 год по Теректинскому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26 марта 2014 года № 83. Зарегистрировано Департаментом юстиции Западно-Казахстанской области 8 апреля 2014 года № 3493. Утратило силу постановлением акимата Теректинского района Западно-Казахстанской области от 23 декабря 2014 года № 535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Теректинского района Западно-Казахстанской области от 23.12.2014 </w:t>
      </w:r>
      <w:r>
        <w:rPr>
          <w:rFonts w:ascii="Times New Roman"/>
          <w:b w:val="false"/>
          <w:i w:val="false"/>
          <w:color w:val="ff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решением Теректинского районного маслихата от 28 января 2011 года № 37-5 "О программе развития территории Теректинского района на 2011-2015 годы" и с учетом заявок работодателей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по Теректинскому району на 2014 год, путем создания временных рабочих мест предназначены специально для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и определить спрос и предложение на общественные работы по Теректинскому району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Теректинского района" принять необходимые меры,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25 февраля 2013 года № 57 "Об организации и финансировании общественных работ на 2013 год по Теректинскому району" (зарегистрированное в Реестре государственной регистрации нормативных правовых актов № 3219, опубликованное 29 марта 2013 года в газете "Теректі жаңалығы-Теректинская новь").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Теректинского района А. Бралиева.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Ж. Сериккалиев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Теректинского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2014 года № 83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
в которых будут проводиться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работы, виды, объемы</w:t>
      </w:r>
      <w:r>
        <w:br/>
      </w:r>
      <w:r>
        <w:rPr>
          <w:rFonts w:ascii="Times New Roman"/>
          <w:b/>
          <w:i w:val="false"/>
          <w:color w:val="000000"/>
        </w:rPr>
        <w:t>
и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размеры оплаты труда участников</w:t>
      </w:r>
      <w:r>
        <w:br/>
      </w:r>
      <w:r>
        <w:rPr>
          <w:rFonts w:ascii="Times New Roman"/>
          <w:b/>
          <w:i w:val="false"/>
          <w:color w:val="000000"/>
        </w:rPr>
        <w:t>
и источники их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и определение спроса и предложения</w:t>
      </w:r>
      <w:r>
        <w:br/>
      </w:r>
      <w:r>
        <w:rPr>
          <w:rFonts w:ascii="Times New Roman"/>
          <w:b/>
          <w:i w:val="false"/>
          <w:color w:val="000000"/>
        </w:rPr>
        <w:t>
на общественные работы по</w:t>
      </w:r>
      <w:r>
        <w:br/>
      </w:r>
      <w:r>
        <w:rPr>
          <w:rFonts w:ascii="Times New Roman"/>
          <w:b/>
          <w:i w:val="false"/>
          <w:color w:val="000000"/>
        </w:rPr>
        <w:t>
Теректинскому району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3558"/>
        <w:gridCol w:w="2506"/>
        <w:gridCol w:w="2270"/>
        <w:gridCol w:w="3065"/>
      </w:tblGrid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Теректинского района Департамента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Министерства внутренних дел Республики Казахстан"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500 квадратных метров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Теректинский районный суд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735 квадратных метров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Теректинского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450 квадратных метров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Теректинского района"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0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Теректинский районный суд № 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455 квадратных метров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1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 Прокуратура Теректинского района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Теректинскому району Налогового департамента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Налогового комитета Министерства финансов Республики Казахстан"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уведомлений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доставка 30-40 уведомлений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495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Федоровского сельского округа"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1000 квадратных метров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производстве, доставка документов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Акжаикского сельского округа"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1000 квадратных метров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25-35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Аксогумского сельского округа"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1000 квадратных метров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Аксуатского сельского округа"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1000 квадратных метров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Анкатинского сельского округа"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1000 квадратных метров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Богдановского сельского округа"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1000 квадратных метров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Долинского сельского округа"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1000 квадратных метров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Новопавловского сельского округа"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1000 квадратных метров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Подстепновского сельского округа"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1000 квадратных метров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Покатиловского сельского округа"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1000 квадратных метров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Приреченского сельского округа"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1000 квадратных метров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Узункольского сельского округа"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1000 квадратных метров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Шагатайского сельского округа"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1000 квадратных метров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Шалкарского сельского округа"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1000 квадратных метров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Чаганского сельского округа"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1000 квадратных метров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3651"/>
        <w:gridCol w:w="2858"/>
        <w:gridCol w:w="2351"/>
        <w:gridCol w:w="2463"/>
      </w:tblGrid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участников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1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8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