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b6ee" w14:textId="93db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Теректинского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16 мая 2014 года № 176. Зарегистрировано Департаментом юстиции Западно-Казахстанской области 27 мая 2014 года № 3544. Утратило силу постановлением акимата Теректинского района Западно-Казахстанской области от 21 июня 2018 года №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Теректинского района Западно-Казахстанской области от 21.06.2018 </w:t>
      </w:r>
      <w:r>
        <w:rPr>
          <w:rFonts w:ascii="Times New Roman"/>
          <w:b w:val="false"/>
          <w:i w:val="false"/>
          <w:color w:val="ff0000"/>
          <w:sz w:val="28"/>
        </w:rPr>
        <w:t>№ 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Теректинского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Теректинского района" принять необходимые меры вытекающие из настоящего постановления,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Л. Уалиева.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Сериккалиев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2014 года № 176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Теректинского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Теректинского района" является государственным органом Республики Казахстан осуществляющим руководство в сфере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предпринимательства Теректинского района"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предпринимательства Теректинского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Теректинского района" (далее - Положение).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предпринимательства Теректинского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предпринимательства Теректинского района"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предпринимательства Теректинского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предпринимательства Теректинского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предпринимательства Теректинского района" и другими актами, предусмотренными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предпринимательства Теректинского района" утверждается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091100, Республика Казахстан, Западно-Казахстанская область, Теректинский район, село Федоровка, улица Юбилейная,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"Отдел предпринимательства Теректинского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предпринимательства Теректинского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предпринимательства Теректинского района"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предпринимательства Теректинского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предпринимательства Теректинского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предпринимательства Теректинского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государственного учреждения "Отдел предпринимательства Теректинского района" осуществляет государственную политику поддержки и развития частного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качественное и своевременное информационно-аналитическая поддержка и организационно-правовое обеспечение деятельности местного исполнительного органа власти Теректинского района в сфере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иных задач, предусмотренных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реализацию государственной политики поддержки и развития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создает условия для развития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создание и развитие в регионе объектов инфраструктуры поддержки малого предпринимательства и 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стратегию развития взаимоотношений местного исполнительного органа с объединениями субъектов частного предпринимательства и объектами рыночной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деятельность экспертных советов;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государственную поддержку на местном уровне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в пределах своей компетенции государственный контроль за соблюдением размера предельно допустимых розничных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обучение, подготовку, переподготовку и повышение квалификации специалистов и персонала для субъектов малого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в интересах местного государственного управления иные полномочия, возлагаемые на местный исполнительный орган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государственного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орган в пределах своей компетенции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необходимую информацию от государственных органов и иных организаций,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предприятий, учреждений и организаций необходимые документы, иные материалы, устные и письменные объяснения по вопросам, отнесенным к компетенции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банками данных, имеющимся в распоряжении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служебную переписку с государственными и негосударственными органами и организациями по вопросам, отнесенным к ведению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проверки исполнения актов Президента, постановлений Правительства, постановлений акимата, решений и распоряжений акима района, принимать меры по устранению выявленных нарушений.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 государственного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законодательства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уплачивать налоги и другие обязательные платежи в бюджет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нести ответственность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права и обязанности,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"Отдел предпринимательства Теректинского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предпринимательства Теректинского района"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предпринимательства Теректинского района" назначается и освобождается от должности акимом района,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учреждениия "Отдел предпринимательства Теректинского района" может иметь заместителей, которые назначаются на должности и освобождаются от должностей в соответствии с законодательством Республики Казахстан в пределах утвержденной структуры и лимита штатной численности.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"Отдел предпринимательства Теректинского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 и несет персональную ответственность за выполнение возложенных на государственное учреждение задач и осуществление им своих функции;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должность и освобождает от должности сотрудников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премирования, оказания материальной помощи, наложения дисциплинарных взыскании;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акты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государственное учреждение в других государственных органах и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ведет работу по борьбе с коррупцией и несет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выполнение задач, возложенных на отдел, оперативное и четкое исполнение законов, актов Президента Республики Казахстан, постановлений Правительства и распоряжений Премьер-министра Республики Казахстан, актов акима и акимата области, района, поручений заместителей акима района, актов районного маслихата, принятых в пределах их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предпринимательства Теректинского района"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отдела определяет полномочия своих сотрудников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Подготовка и порядок рассмотрения вопросов, вытекающих из настоящего Положения, регулируются первым руководителем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"Отдел предпринимательства Теректинского района"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предпринимательства Теректинского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государственным учреждением "Отдел предпринимательства Теректинского района",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"Отдел предпринимательства Теректинского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государственного учреждения "Отдел предпринимательства Теректинского района" осуществляется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