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9ae81" w14:textId="1b9ae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Теректинского района Западно-Казахстанской области от 9 сентября 2014 года № 361. Зарегистрировано Департаментом юстиции Западно-Казахстанской области 18 сентября 2014 года № 3636.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Конституционным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Совместно с Теректинской районной избирательной комиссией (по согласованию) определить места для размещения агитационных печатных материалов для всех кандидатов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Акимам сельских округов оснастить определенные места для размещения агитационных печатных материалов стендами, щитами, тумбами.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Л. Уалиева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Сериккалиев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Теректинской районной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избирательной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_____________Л. Уалиев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09.09.2014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сентября 2014 года № 361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Места для размещения агитационных печатных материалов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постановление акимата Теректинского района Западно-Казахстанской области от 09.12.2020 </w:t>
      </w:r>
      <w:r>
        <w:rPr>
          <w:rFonts w:ascii="Times New Roman"/>
          <w:b w:val="false"/>
          <w:i w:val="false"/>
          <w:color w:val="ff0000"/>
          <w:sz w:val="28"/>
        </w:rPr>
        <w:t>№ 340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со дня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1"/>
        <w:gridCol w:w="1020"/>
        <w:gridCol w:w="9829"/>
      </w:tblGrid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9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Акжаик </w:t>
            </w:r>
          </w:p>
        </w:tc>
        <w:tc>
          <w:tcPr>
            <w:tcW w:w="9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сельского дома культуры;</w:t>
            </w:r>
          </w:p>
          <w:bookmarkEnd w:id="4"/>
          <w:bookmarkStart w:name="z14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государственного коммунального предприятия на праве хозяйственного ведения "Теректинская районная больница №2" управления здравоохранения акимата Западно-Казахстанской области;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государственного коммунального казенного предприятия ясли-сад "Айгөлек" отдела образования Теректинского района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Санаторий Акжаик</w:t>
            </w:r>
          </w:p>
        </w:tc>
        <w:tc>
          <w:tcPr>
            <w:tcW w:w="9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клуба товарищества с ограниченной ответственностью "Санаторий "Акжайык""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Абай</w:t>
            </w:r>
          </w:p>
        </w:tc>
        <w:tc>
          <w:tcPr>
            <w:tcW w:w="9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государственного учреждения "Общая средняя общеобразовательная школа имени Абая"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Талпын</w:t>
            </w:r>
          </w:p>
        </w:tc>
        <w:tc>
          <w:tcPr>
            <w:tcW w:w="9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коммунального государственного учреждения "Талпынская основная средняя общеобразовательная школа"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Аксуат</w:t>
            </w:r>
          </w:p>
        </w:tc>
        <w:tc>
          <w:tcPr>
            <w:tcW w:w="9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сельского клуба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Пойма</w:t>
            </w:r>
          </w:p>
        </w:tc>
        <w:tc>
          <w:tcPr>
            <w:tcW w:w="9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коммунального государственного учреждения "Пойменская начальная школа" государственного учреждения "Отдел образования Теректинского района"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Магистральное </w:t>
            </w:r>
          </w:p>
        </w:tc>
        <w:tc>
          <w:tcPr>
            <w:tcW w:w="9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 зданием государственного учреждения "Магистральная средняя общеобразовательная школа" 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Айтиево</w:t>
            </w:r>
          </w:p>
        </w:tc>
        <w:tc>
          <w:tcPr>
            <w:tcW w:w="9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коммунального государственного учреждения "Айтиевская начальная школа" государственного учреждения "Отдел образования Теректинского района"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Аксогум</w:t>
            </w:r>
          </w:p>
        </w:tc>
        <w:tc>
          <w:tcPr>
            <w:tcW w:w="9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 зданием сельского клуба 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Улкен Енбек</w:t>
            </w:r>
          </w:p>
        </w:tc>
        <w:tc>
          <w:tcPr>
            <w:tcW w:w="9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 зданием сельского клуба 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Бозай</w:t>
            </w:r>
          </w:p>
        </w:tc>
        <w:tc>
          <w:tcPr>
            <w:tcW w:w="9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коммунального государственного учреждения "Тарановская начальная школа" государственного учреждения "Отдел образования Теректинского района"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Анката</w:t>
            </w:r>
          </w:p>
        </w:tc>
        <w:tc>
          <w:tcPr>
            <w:tcW w:w="9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сельского дома культуры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Кандык</w:t>
            </w:r>
          </w:p>
        </w:tc>
        <w:tc>
          <w:tcPr>
            <w:tcW w:w="9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 зданием медицинского пункта государственного коммунального предприятия на праве хозяйственного ведения "Теректинская районная больница №2" управления здравоохранения акимата Западно-Казахстанской области 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Богдановка</w:t>
            </w:r>
          </w:p>
        </w:tc>
        <w:tc>
          <w:tcPr>
            <w:tcW w:w="9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сельского клуба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Придорожное</w:t>
            </w:r>
          </w:p>
        </w:tc>
        <w:tc>
          <w:tcPr>
            <w:tcW w:w="9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 зданием медицинского пункта государственного коммунального предприятия на праве хозяйственного ведения "Теректинская районная больница" управления здравоохранения акимата Западно-Казахстанской области 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Сарсеново</w:t>
            </w:r>
          </w:p>
        </w:tc>
        <w:tc>
          <w:tcPr>
            <w:tcW w:w="9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 зданием медицинского пункта государственного коммунального предприятия на праве хозяйственного ведения "Теректинская районная больница" управления здравоохранения акимата Западно-Казахстанской области 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Алгабас</w:t>
            </w:r>
          </w:p>
        </w:tc>
        <w:tc>
          <w:tcPr>
            <w:tcW w:w="9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коммунального государственного учреждения "Алгабасская начальная школа" государственного учреждения "Отдел образования Теректинского района"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Долинное</w:t>
            </w:r>
          </w:p>
        </w:tc>
        <w:tc>
          <w:tcPr>
            <w:tcW w:w="9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 зданием сельского дома культуры 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Тонкерис</w:t>
            </w:r>
          </w:p>
        </w:tc>
        <w:tc>
          <w:tcPr>
            <w:tcW w:w="9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сельского дома культуры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Шоптыкуль</w:t>
            </w:r>
          </w:p>
        </w:tc>
        <w:tc>
          <w:tcPr>
            <w:tcW w:w="9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государственного учреждения "Шоптыкульская основная средняя школа" отдела образования акимата Теректинского района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Коныссай</w:t>
            </w:r>
          </w:p>
        </w:tc>
        <w:tc>
          <w:tcPr>
            <w:tcW w:w="9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 зданием коммунального государственного учреждения "Конысайская начальная школа" государственного учреждения "Отдел образования Теректинского района" 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Новопавловка</w:t>
            </w:r>
          </w:p>
        </w:tc>
        <w:tc>
          <w:tcPr>
            <w:tcW w:w="9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 зданием государственного учреждения "Новопавловская общая средняя общеобразовательная школа" 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Подстепное</w:t>
            </w:r>
          </w:p>
        </w:tc>
        <w:tc>
          <w:tcPr>
            <w:tcW w:w="9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государственного учреждения "Подстепновская №1 общая средняя общеобразовательная школа";</w:t>
            </w:r>
          </w:p>
          <w:bookmarkEnd w:id="6"/>
          <w:bookmarkStart w:name="z1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государственного учреждения "Подстепновская казахская общая средняя общеобразовательная школа";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 зданием сельского дома культуры 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Юбилейное</w:t>
            </w:r>
          </w:p>
        </w:tc>
        <w:tc>
          <w:tcPr>
            <w:tcW w:w="9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коммунального государственного учреждения "Средняя общеобразовательная школа Госплемстанции" государственного учреждения "Отдел образования Теректинского района"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Барбастау</w:t>
            </w:r>
          </w:p>
        </w:tc>
        <w:tc>
          <w:tcPr>
            <w:tcW w:w="9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 зданием медицинского пункта государственного коммунального предприятия на праве хозяйственного ведения "Теректинская районная больница" управления здравоохранения акимата Западно-Казахстанской области 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Покатиловка</w:t>
            </w:r>
          </w:p>
        </w:tc>
        <w:tc>
          <w:tcPr>
            <w:tcW w:w="9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 зданием сельского дома культуры 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Приречное </w:t>
            </w:r>
          </w:p>
        </w:tc>
        <w:tc>
          <w:tcPr>
            <w:tcW w:w="9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государственного учреждения "Приреченская общая средняя общеобразовательная школа"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Узунколь </w:t>
            </w:r>
          </w:p>
        </w:tc>
        <w:tc>
          <w:tcPr>
            <w:tcW w:w="9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сельского дома культуры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Федоровка</w:t>
            </w:r>
          </w:p>
        </w:tc>
        <w:tc>
          <w:tcPr>
            <w:tcW w:w="9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государственного учреждения "Федоровская общая средняя общеобразовательная школа №1";</w:t>
            </w:r>
          </w:p>
          <w:bookmarkEnd w:id="8"/>
          <w:bookmarkStart w:name="z1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государственного учреждения  "Отдел образования Теректинского района" акимата Теректинского района;</w:t>
            </w:r>
          </w:p>
          <w:bookmarkEnd w:id="9"/>
          <w:bookmarkStart w:name="z1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 зданием "Физкультурно-оздоровительный комплекс" государственного коммунального казенного предприятия "Теректинский районный Дом Дружбы" государственного учреждения "Отдел культуры, развития языков,физической культуры и спорта Терекинского района"; </w:t>
            </w:r>
          </w:p>
          <w:bookmarkEnd w:id="10"/>
          <w:bookmarkStart w:name="z2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государственного учреждения "Федоровская казахская общая средняя общеобразовательная школа";</w:t>
            </w:r>
          </w:p>
          <w:bookmarkEnd w:id="11"/>
          <w:bookmarkStart w:name="z2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пересечении улиц Абая и Бейбітшілік;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пересечении улиц Абая и Сұңқар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Таксай</w:t>
            </w:r>
          </w:p>
        </w:tc>
        <w:tc>
          <w:tcPr>
            <w:tcW w:w="9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коммунального государственного учреждения "Донецкая начальная школа" государственного учреждения "Отдел образования Теректинского района"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Яик</w:t>
            </w:r>
          </w:p>
        </w:tc>
        <w:tc>
          <w:tcPr>
            <w:tcW w:w="9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 зданием коммунального государственного учреждения "Яикская основная средняя общеобразовательная школа" государственного учреждения "Отдел образования Теректинского района" 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Кабыл-Тобе</w:t>
            </w:r>
          </w:p>
        </w:tc>
        <w:tc>
          <w:tcPr>
            <w:tcW w:w="9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 зданием медицинского пункта государственного коммунального предприятия на праве хозяйственного ведения "Теректинская районная больница" управления здравоохранения акимата Западно-Казахстанской области 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Шагатай</w:t>
            </w:r>
          </w:p>
        </w:tc>
        <w:tc>
          <w:tcPr>
            <w:tcW w:w="9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сельского дома культуры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Когалытубек</w:t>
            </w:r>
          </w:p>
        </w:tc>
        <w:tc>
          <w:tcPr>
            <w:tcW w:w="9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 зданием коммунального государственного учреждения "Когалытубекская основная общеобразовательная школа" государственного учреждения "Отдел образования Теректинского района" 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Кызылжар</w:t>
            </w:r>
          </w:p>
        </w:tc>
        <w:tc>
          <w:tcPr>
            <w:tcW w:w="9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 зданием коммунального государственного учреждения "Кызылжарская основная общеобразовательная школа" государственного учреждения "Отдел образования Теректинского района" 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Сарыомир</w:t>
            </w:r>
          </w:p>
        </w:tc>
        <w:tc>
          <w:tcPr>
            <w:tcW w:w="9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сельского дома культуры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Шалкар</w:t>
            </w:r>
          </w:p>
        </w:tc>
        <w:tc>
          <w:tcPr>
            <w:tcW w:w="9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коммунального государственного учреждения "Шалкарская начальная школа" государственного учреждения "Отдел образования Теректинского района"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Дуана</w:t>
            </w:r>
          </w:p>
        </w:tc>
        <w:tc>
          <w:tcPr>
            <w:tcW w:w="9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коммунального государственного учреждения "Начальная школа имени Шайхы Онашева" государственного учреждения "Отдел образования Теректинского района"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 Омир</w:t>
            </w:r>
          </w:p>
        </w:tc>
        <w:tc>
          <w:tcPr>
            <w:tcW w:w="9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 зданием государственного учреждения "Чаганская общая средняя общеобразовательная школа"; </w:t>
            </w:r>
          </w:p>
          <w:bookmarkEnd w:id="13"/>
          <w:bookmarkStart w:name="z2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сельской библиотеки;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врачебной амбулаторий государственного коммунального предприятия на праве хозяйственного ведения "Теректинская районная больница" управления здравоохранения акимата Западно-Казахстанской области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Бекей</w:t>
            </w:r>
          </w:p>
        </w:tc>
        <w:tc>
          <w:tcPr>
            <w:tcW w:w="9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медицинского пункта государственного коммунального предприятия на праве хозяйственного ведения "Теректинская районная больница" управления здравоохранения акимата Западно-Казахстанской области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Кемер</w:t>
            </w:r>
          </w:p>
        </w:tc>
        <w:tc>
          <w:tcPr>
            <w:tcW w:w="9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 зданием коммунального государственного учреждения "Социализмовская основная общеобразовательная школа" государственного учреждения "Отдел образования Теректинского района"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