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7dde" w14:textId="7cd7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13 февраля 2014 года № 32. Зарегистрировано Департаментом юстиции Западно-Казахстанской области 26 февраля 2014 года № 3432. Утратило силу постановлением акимата Чингирлауского района Западно-Казахстанской области от 22 января 2015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Чингирлауского района Западно-Казахстанской области от 22.01.2015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по Чингирлаускому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
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не имеющая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окончившие обучение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