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375b" w14:textId="0733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Чингирлауского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Чингирлауского района Западно-Казахстанской области от 13 марта 2014 года № 4. Зарегистрировано Департаментом юстиции Западно-Казахстанской области 1 апреля 2014 года № 3456. Утратило силу решением акима Чингирлауского района Западно-Казахстанской области от 11 декабря 2018 года № 30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Чингирлауского района Западно-Казахстанской области от 11.12.2018 </w:t>
      </w:r>
      <w:r>
        <w:rPr>
          <w:rFonts w:ascii="Times New Roman"/>
          <w:b w:val="false"/>
          <w:i w:val="false"/>
          <w:color w:val="000000"/>
          <w:sz w:val="28"/>
        </w:rPr>
        <w:t>№ 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По согласованию с Чингирлауской районной избирательной комиссией соблюдая границы административно-территориального устройства образовать избирательные участки на территории Чингирлауского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решения возложить на руководителя аппарата акима района Турмагамбетова 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Чингирлауской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_____________Турмагамбетов Е. 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12.03.2014 г.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2014 года № 4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Чингирлауского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Чингирлауского района Западно-Казахстанской области от 19.10.2015 </w:t>
      </w:r>
      <w:r>
        <w:rPr>
          <w:rFonts w:ascii="Times New Roman"/>
          <w:b w:val="false"/>
          <w:i w:val="false"/>
          <w:color w:val="ff0000"/>
          <w:sz w:val="28"/>
        </w:rPr>
        <w:t>№ 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575"/>
        <w:gridCol w:w="9920"/>
        <w:gridCol w:w="1364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избирательных участков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избирательных участков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4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Агатан, село Тасмола, улицы Чингирлауская (4, 18, 20, 24 жилые дома), Мухамбеталиева (2-19 жилые дома), Куантаева (1/1-5 жилые дома), Алтынсарина (33-47 жилые дома), Тихоненко (105-152 жилые дома), Мухамбетова (73-110/2 жилые дома) села Лубен, село Котантал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Тасмола, улица К. Сагирбаева, 232, здание государственного учреждения "Тасмолинская средняя общеобразовательная школа"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  <w:bookmarkEnd w:id="5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Алмаз, улицы Досмухамбетова (1/1-8/2 жилые дома), Бейбiтшiлiк (2-25 жилые дома), Сейфуллина (2-23 жилые дома) села Лубен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Алмаз, здание государственного учреждения "Алмазненская средняя общеобразовательная школа-детсад"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  <w:bookmarkEnd w:id="6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Аккудык, здание сельского клуба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  <w:bookmarkEnd w:id="7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Сегизсай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Сегизсай, здание фельдшерского пункта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  <w:bookmarkEnd w:id="8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Ащысай, населенный пункт Мырзагара, разъезд Тузово, село Талдысай, село Жинишке, зимовье Жамантуз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Ащысай, улица К. Байгалиева, 8, здание сельского клуба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  <w:bookmarkEnd w:id="9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 здание сельского клуба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Белогорка, село Торатбас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Белогорка, здание государственного учреждения "Белогорская средняя образовательная средняя школа"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Полтава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Полтава,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Карагаш, улица В. Тамбовцева (1-36 жилые дома) села Ащысай, село Каргалы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район, здание государственного учреждения "Куагашская средняя общеобразовательная школа"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  <w:bookmarkEnd w:id="13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Каинды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Каинды, здание государственного учреждения "Каиндинская общеобразовательная основная средняя школа"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</w:t>
            </w:r>
          </w:p>
          <w:bookmarkEnd w:id="14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Аксуат, здание государственного учреждения "Аксуатская общеобразовательная основная средняя школа"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Кызылкуль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Кызылкуль, здание сельского клуба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  <w:bookmarkEnd w:id="16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Шоктыбай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Шоктыбай, здание государственного учреждения "Жанатурмысская средняя общеобразовательная школа"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Урысай, село Аксогым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Урысай, здание государственного учреждения "Правдинская начальная образовательная школа"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  <w:bookmarkEnd w:id="18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Жанакуш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Жанакуш, здание государственного учреждения "Жанакушская общеобразовательная основная средняя школа"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  <w:bookmarkEnd w:id="19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Лубенка, село Сулукуль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Лубенка, здание государственного учреждения "Средняя общеобразовательная школа имени А. Тихоненко"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</w:t>
            </w:r>
          </w:p>
          <w:bookmarkEnd w:id="20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Шынгырлау, улицы Набережная, К. Рахимовой, А. Молдагуловой, Бейбiтшiлiк, Тихоненко, С. Искалиева, Г. Токая, Достық, С. Датова, Тәуелсiздiк, Г. Шевцова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Шынгырлау, улица И. Тайманова, 93 а, здание сельского дома культуры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</w:t>
            </w:r>
          </w:p>
          <w:bookmarkEnd w:id="21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Шынгырлау, улицы Л. Клышева (1–117, 2-124 жилые дома), Амангельды (50-69 жилые дома), М. Маметовой (44-66 жилые дома), Д. Хамитова (36-45 жилые дома), Г. Муратбаева (26-27 жилые дома), Куантаева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Шынгырлау, улица Л. Клышева, 83 а, здание государственного учреждения "Чиликская средняя общеобразовательная школа имени Л. Клышева"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</w:t>
            </w:r>
          </w:p>
          <w:bookmarkEnd w:id="22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Шынгырлау, улицы Луговая, Аксайская, И. Тайманова, М. Утемисова (32/1, 32/2, 34/1, 34/2, 36, 38 а, 40, 42, 44, 46, 60, 89/1, 91/2, 93/1, 93/2 жилые дома), Казахстанская (48-2, 37-1 жилые дома), Казимова (29/2-1, 24-2 жилые дома), С.Датова (42-2, 25-1 жилые дома)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Шынгырлау, улица Тайманова, 93/а, здание государственного коммунального казенного предприятия "Детская музыкальная школа" Чингирлауского района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3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Шынгырлау, улицы Казахстанская (50/1-60, 39/1-47 жилые дома), Казимова (31/1-37/2, 26-32 жилые дома), М. Утемисова (30/2-2, 55-1 жилые дома), Бесчасова, Г. Жукова, 1 мая, Целинная, М. Ержанова, Победы (9-21 жилые дома), Гагарина, А. Кунанбаева (72-164, 25-87 жилые дома), Л. Клышева (126-188 жилые дома)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Шынгырлау, улица М. Утемисова, 14, здание государственного коммунального казенного предприятия "Шынгырлауский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</w:t>
            </w:r>
          </w:p>
          <w:bookmarkEnd w:id="24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Шынгырлау, улицы Жаксыгалиева, Мухамбетова, А. Тасмагамбетова, Рабочая, Панфилова, Каймулдиева, Амангельды (40-2, 43 жилые дома), М. Маметовой (41-1, 2 жилые дома), Д. Хамитова (43-1, 34-2 жилые дома), Г. Муратбаева (25-1, 46/1-2 жилые дома), Л. Клышева (119-169 жилые дома), А. Кунанбаева (2-66, 1, 5, 7/1, 7/2, 7/3, 9/1, 9/2, 9/3, 26/1, 26/2 жилые дома), разъезд Успешный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Шынгырлау, улица А. Кунанбаева, дом 1, здание государственного учреждения "Чингирлауская средняя общеобразовательная школа"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