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c274c" w14:textId="76c27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сельского хозяйства и ветеринарии Чингирлауского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Чингирлауского района Западно-Казахстанской области от 22 апреля 2014 года № 71. Зарегистрировано Департаментом юстиции Западно-Казахстанской области 4 мая 2014 года № 3510. Утратило силу постановлением акимата Чингирлауского района Западно-Казахстанской области от 13 марта 2015 года № 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Чингирлауского района Западно-Казахстанской области от 13.03.2015 № 40.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Гражданским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декабря 1994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 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сельского хозяйства и ветеринарии Чингирлауского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сельского хозяйства и ветеринарии Чингирлауского района" принять необходимые меры вытекающие из настоящего постановления,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К. Айтмухамбетова.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 А. Халелов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Утверждено 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Чингирлауского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апреля 2014 года № 71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
о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
"Отдел сельского хозяйства и ветеринарии</w:t>
      </w:r>
      <w:r>
        <w:br/>
      </w:r>
      <w:r>
        <w:rPr>
          <w:rFonts w:ascii="Times New Roman"/>
          <w:b/>
          <w:i w:val="false"/>
          <w:color w:val="000000"/>
        </w:rPr>
        <w:t>
Чингирлауского района"</w:t>
      </w:r>
    </w:p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Государственное учреждение "Отдел сельского хозяйства и ветеринарии Чингирлауского района" является государственным органом Республики Казахстан, осуществляющим руководство в сфере сельского хозяйства и ветеринарии на территории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"Отдел сельского хозяйства и ветеринарии Чингирлауского района" осуществляет свою деятельность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 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учреждение "Отдел сельского хозяйства и ветеринарии Чингирлауского района"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"Отдел сельского хозяйства и ветеринарии Чингирлауского района"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"Отдел сельского хозяйства и ветеринарии Чингирлауского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"Отдел сельского хозяйства и ветеринарии Чингирлауского района"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сельского хозяйства и ветеринарии Чингирлауского района"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государственного учреждения "Отдел сельского хозяйства и ветеринарии Чингирлауского района"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индекс 091200, Республика Казахстан, Западно-Казахстанская область, Чингирлауский район, село Шынгырлау, улица Л.Клышева, 93.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- государственное учреждение "Отдел сельского хозяйства и ветеринарии Чингирлауского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Настоящее 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"Отдел сельского хозяйства и ветеринарии Чингирлауского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государственного учреждения "Отдел сельского хозяйства и ветеринарии Чингирлауского района"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Государственному учреждению "Отдел сельского хозяйства и ветеринарии Чингирлауского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сельского хозяйства и ветеринарии Чингирлауского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государственному учреждению "Отдел сельского хозяйства и ветеринарии Чингирлауского района"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Миссия, основные задачи, функции,</w:t>
      </w:r>
      <w:r>
        <w:br/>
      </w:r>
      <w:r>
        <w:rPr>
          <w:rFonts w:ascii="Times New Roman"/>
          <w:b/>
          <w:i w:val="false"/>
          <w:color w:val="000000"/>
        </w:rPr>
        <w:t>
права и обязанности государственного органа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13. Миссия государственного учреждения "Отдел сельского хозяйства и ветеринарии Чингирлауского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качественное и своевременное информационно-аналитическое поддержка и организационно-правовое обеспечение деятельности исполнительного органа власти Чингирлауского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реализация государственной политики в области информационного обеспечения, предоставлении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Основной задачей государственного учреждение "Отдел сельского хозяйства и ветеринарии Чингирлауского района" является реализация государственной политики в сфере сельского хозяйства и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осуществление государственной поддержки субъектов агропромышленного комплекса в соответствии с законодательством и другими нормативными правовыми актами в данной сфере;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осуществление государственной технической инспекции в области развития агропромышленного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проведение мониторинга развития сельских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разработка правил содержания и выпаса сельскохозяйственных животных в населенных пунктах;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организация проведения идентификации сельскохозяйственных животных в порядке, установленном Правительством Республики Казахстан, строительства, содержания и реконструкции скотомогильников (биотермических ям);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проведение сбора оперативной информации в области агропромышленного комплекса и сельских территорий и предоставление ее местному исполнительному органу (акимату)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ведение учета запасов продовольственных товаров в соответствующем регионе и представление отчетности в местный исполнительный орган (акимат)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проведение конкурса "Лучший по профессии в агропромышленном комплексе";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внесение в местный представительный орган области для утверждения правил содержания животных, правил содержания и выгула собак и кошек, правил отлова и уничтожения бродячих собак и кошек, предложений по установлению границ санитарных зон содержания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организация и обеспечение предоставления заинтересованным лицам информации о проводимых ветеринарных мероприятиях;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организация и проведение просветительной работы среди населения по вопросам ветеринарии;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организация государственных комиссий по приему в эксплуатацию объектов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происхождения, а также организаций по производству, хранению и реализации ветеринарных препаратов, кормов и кормовых добавок;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обезвреживание (обеззараживание) и переработка без изъятия животных, продукции и сырья животного происхождения, представляющих опасность для здоровья животных и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организация работ об установлении карантина или ограничительных мероприятий по представлению главного государственного ветеринарно-санитарного инспектора соответствующей территории в случае возникновения заразных болезней животных на территории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организация работ о снятии ограничительных мероприятий или карантина по представлению главного государственного ветеринарно-санитарного инспектора соответствующей территории после проведения комплекса ветеринарных мероприятий по ликвидации очагов заразных болезней животных на территории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организация проведения ветеринарных мероприятий по энзоотическим болезням животных на территории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организация проведения ветеринарных мероприятий по профилактике особо опасных болезней животных по перечню, утверждаемому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организация проведения мероприятий по идентификации сельскохозяйственных животных, ведению базы данных по идентификации сельскохозяйственных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свод, анализ ветеринарного учета и отчетности и их представление в местный исполнительный орган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организация работ по внесению предложений в местный исполнительный орган области по ветеринарным мероприятиям по профилактике заразных и незаразных болезней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организация работ по внесению предложений в местный исполнительный орган области по перечню энзоотических болезней животных, профилактика и диагностика которых осуществляются за счет бюджетных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организация хранения ветеринарных препаратов, приобретенных за счет бюджетных средств, за исключением республиканского запаса ветеринарных препаратов;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внесение предложений в местный исполнительный орган области о ветеринарных мероприятиях по обеспечению ветеринарно-санитарной безопасности на территории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25) организация санитарного убоя больных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26) осуществляет государственную регистрацию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специальных машин повышенной проходимости;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27) осуществляет государственную регистрацию залога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специальных машин повышенной проходимости;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28) осуществляет ежегодного государственного технического осмотра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специальных машин повышенной проходимости;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29) осуществлять приема экзаменов и выдачи удостоверений на право управления тракторами и изготовленными на их базе самоходными шасси и механизмами, самоходными сельскохозяйственными, мелиоративными и дорожно-строительными машинами, а также специальными машинами повышенной проходимости;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30) осуществлять и организовать рабочий орган межведомственный комиссии по выплате субсидии в области сельского хозяйства в установленном законодательством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соблюдать законодательство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уплачивать налоги и другие обязательные платежи в бюджет в установленном законодательством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нести ответственность в соответствии с законодательными актами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пользоваться информационными банками данных, имеющимся в распоряжении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вести служебную переписку с государственными органами и негосударственными учреждениями и организациями по вопросам, отнесенным к ведению государственного учреждение "Отдел сельского хозяйства и ветеринарии Чингирлауского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проводить проверки исполнения Конституции Республики Казахстан, законов, актов Президента, постановлений Правительства, постановлений акимата, решений и распоряжений акима района, принимать меры по устранению выявленных нарушений;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осуществляет иные права и обязанности в соответствии с действующим законодательством Республики Казахстан.</w:t>
      </w:r>
    </w:p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Организация деятельности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государственного органа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17. Руководство государственным учреждением "Отдел сельского хозяйства и ветеринарии Чингирлауского района" осуществляется первым руководителем, который несет персональную ответственность за выполнение возложенных на государственное учреждение "Отдел сельского хозяйства и ветеринарии Чингирлауского района"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государственного учреждения "Отдел сельского хозяйства и ветеринарии Чингирлауского района" назначается на должность и освобождается от должности акимом района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Первый руководитель государственного учреждения "Отдел сельского хозяйства и ветеринарии Чингирлауского района"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Полномочия первого руководителя государственного учреждения "Отдел сельского хозяйства и ветеринарии Чингирлауского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организует и руководит работой государственного учреждения и несет персональную ответственность за выполнение возложенных на государственное учреждение задач и осуществление им своих функции;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определяет обязанности и полномочия своего заместителя и работников государственного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соответствии с законодательством назначает на должности и освобождает от должностей сотрудников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порядке налагает дисциплинарные взыскания и применяет меры по поощрению сотрудников государственного органа, решает вопросы трудовых отношений, которые отнесены к его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подписывает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представляет интересы государственного учреждения во всех государственных органах и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выдает доверенности на право представления государственного учреждения в отношениях с третьими лицами, не связанные с исполнением государственных функций;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ведет работу по борьбе с коррупцией и несет персональную ответственность за работу в данном направлении;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несет персональную ответственность за выполнение задач, возложенных на отдел, оперативное и четкое исполнение законов, актов Президента Республики Казахстан, постановлений Правительства и распоряжений Премьер-министра Республики Казахстан, актов акима и акимата Западно-Казахстанской области, акима и акимата района, поручений заместителей акима района, актов областного, районного маслихата, принятых в пределах их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за невыполнение возложенных на него обязанностей несет ответственность, в порядке установленном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Исполнение полномочий первого руководителя государственного учреждения "Отдел сельского хозяйства и ветеринарии Чингирлауского района"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Первый руководитель определяет полномочия своего заместителя в соответствии с действующим законодательством.</w:t>
      </w:r>
    </w:p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Имущество государственного органа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23. Государственное учреждение "Отдел сельского хозяйства и ветеринарии Чингирлауского района"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государственного учреждения "Отдел сельского хозяйства и ветеринарии Чингирлауского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Имущество, закрепленное за государственное учреждение "Отдел сельского хозяйства и ветеринарии Чингирлауского района",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Государственное учреждение "Отдел сельского хозяйства и ветеринарии Чингирлауского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Реорганизация и упразднение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государственного органа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26. Реорганизация и упразднение государственного учреждения "Отдел сельского хозяйства и ветеринарии Чингирлауского района" осуществляется в соответствии с законодательством Республики Казахстан.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