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fe8b7" w14:textId="7ffe8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Чингирлауского районного маслихата от 26 декабря 2013 года № 18-2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Чингирлауского районного маслихата Западно-Казахстанской области от 3 декабря 2014 года № 29-1. Зарегистрировано Департаментом юстиции Западно-Казахстанской области 9 декабря 2014 года № 3705. Утратило силу решением Чингирлауского районного маслихата Западно-Казахстанской области от 13 марта 2015 года № 31-3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Чингирлауского районного маслихата Западно-Казахстанской области от 13.03.2015 № 31-3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 января 2001 года,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Чингирлауского районного маслихата от 26 декабря 2013 года № 18-2 "О районном бюджете на 2014-2016 годы" (зарегистрированное в Реестре государственной регистрации нормативных правовых актов № 3397, опубликованное 6 февраля 2014 года в районной газете "Серпін")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Руководителю аппарата районного маслихата (Б. Уразгалиеву)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Настоящее решение вводится в действие с 1 января 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 сессии</w:t>
            </w:r>
          </w:p>
          <w:bookmarkEnd w:id="1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Калиев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 маслихата</w:t>
            </w:r>
          </w:p>
          <w:bookmarkEnd w:id="2"/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Т. Калмен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декабря 2014 года № 29-1</w:t>
            </w:r>
          </w:p>
          <w:bookmarkEnd w:id="3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Чингирлауского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декабря 2013 года № 18-2</w:t>
            </w:r>
          </w:p>
          <w:bookmarkEnd w:id="4"/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2014 год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9"/>
        <w:gridCol w:w="392"/>
        <w:gridCol w:w="827"/>
        <w:gridCol w:w="609"/>
        <w:gridCol w:w="3738"/>
        <w:gridCol w:w="2023"/>
        <w:gridCol w:w="86"/>
        <w:gridCol w:w="392"/>
        <w:gridCol w:w="827"/>
        <w:gridCol w:w="86"/>
        <w:gridCol w:w="1338"/>
        <w:gridCol w:w="1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2 124 917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240 942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94 700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1 874 915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1 874 915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2 083 882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199 842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62 301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24 144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23 994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1 239 093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952 911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952 861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890 872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168 346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117 784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89 932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/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95 606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208 267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68 488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25 377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18 691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на проведение ремонта общего имущества объектов кондоминиум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20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-22 875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67 351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44 631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 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