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bbb58" w14:textId="dabbb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26 декабря 2013 года № 18-2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23 декабря 2014 года № 30-2. Зарегистрировано Департаментом юстиции Западно-Казахстанской области 26 декабря 2014 года № 3735. Утратило силу решением Чингирлауского районного маслихата Западно-Казахстанской области от 13 марта 2015 года № 31-3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решением Чингирлауского районного маслихата Западно-Казахстанской области от 13.03.2015 № 31-3.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 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 декабря 2013 года № 18-2 "О районном бюджете на 2014-2016 годы" (зарегистрированное в Реестре государственной регистрации нормативных правовых актов № 3397, опубликованное 6 февраля 2014 года в районной газете "Серпін")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2014-2016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2 122 767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240 942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7 900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1 160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1 872 765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2 081 732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63 910 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67 385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3 475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-22 875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22 875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67 351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44 631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155 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 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"4. Учесть в районном бюджете на 2014 год поступление целевых трансфертов и кредитов из республиканского бюджета в общей сумме – 149 770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 – 2 799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прошедших повышение квалификации по трехуровневой системе – 10 770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для реализации мер социальной поддержки специалистов – 67 351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 – 5 093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 – 687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212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 процентов – 62 764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услуг по зачислению, выплате и доставке пособий и других социальных выплат – 94 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районного маслихата (Б. Уразгалиев)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2014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Чингирлауского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 декабря 2013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18-2</w:t>
            </w:r>
          </w:p>
        </w:tc>
      </w:tr>
    </w:tbl>
    <w:bookmarkStart w:name="z4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646"/>
        <w:gridCol w:w="1156"/>
        <w:gridCol w:w="814"/>
        <w:gridCol w:w="5707"/>
        <w:gridCol w:w="3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2 122 767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87 084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1 872 765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2 081 732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1 237 795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