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56e8" w14:textId="10e5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октября 2014 года № 38 "Об утверждении Положения 
государственного учреждения "Комитет по делам спорта и физической культуры 
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января 2015 года № 13. Зарегистрирован в Министерстве юстиции Республики Казахстан 02 февраля 2015 года № 10172. Утратил силу приказом Министра культуры и спорта Республики Казахстан от 30 мая 2016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2014 года № 1440 «О некоторых вопросах Министерства культуры и спорта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октября 2014 года № 38 «Об утверждении Положения государственного учреждения «Комитет по делам спорта и физической культуры Министерства культуры и спорта Республики Казахстан» (зарегистрированный в Реестре государственной регистрации нормативных правовых актов за № 9823),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«Комитета по делам спорта и физической культуры Министерства культуры и спорта Республики Казахстан», утвержденное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Функции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а также соглашений, меморандумов и договоров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правового мониторинга нормативных правовых актов в сферах физической культуры и спорта, игорного бизнеса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прав потребителей при оказании государственных услуг Комитетом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принципов гендерного равенства в кадровой политике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осуществления разъяснительной работы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информационно-пропагандистских мероприятий по вопросам, относящимся к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стратегических и программных документов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лицензирования деятельности в сфере игорного бизнеса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игорном бизнесе» и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лицензирования деятельности по организации и проведению лотерей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проведения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нормативов материального обеспечения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мероприятиях, проводимых на территории Республики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перечня международных спортивных соревнований,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спорта), а также внесение в Правительство Республики Казахстан предложения о их размерах;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выплат пожизненного ежемесячного материального обеспечения спортсменам и тренерам, внесение в Правительство Республики Казахстан предложения о их размерах и обеспечивает их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утверждение программ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аккредитации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присвоения звания «Лучший спортивный журналист» по согласованию с уполномоченным органом в области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нормативов питания животных и птиц, использующихся в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перечня и форм документов, подтверждающих соответствие организатора игорного бизнеса квалификационным требованиям, установленным статьей 13 Закона Республики Казахстан «Об игорном бизнесе»;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ведение электронного реестра лицензиара;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внесение предложений по составам организационных комитетов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назначение на должности и освобождение от должностей руководителей республиканских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проведение ведомственных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организация подготовки, переподготовки, повышения квалификации кадров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проведение республиканских и международных соревнований по видам спорта, в том числе национальным, техническим и прикладным видам, массовому спорту, а также среди спортсменов-ветеранов совместно с аккредитованными республиканскими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организация и осуществление подготовки и участия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организация и координация научных исследований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за проведением антидопинговых мероприятий в 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присвоение спортсменам и тренерам спортивных званий: «Заслуженный мастер спорта Республики Казахстан», «мастер спорта международного класса Республики Казахстан», «мастер спорта Республики Казахстан», «Заслуженный тренер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присвоение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аккредитации республиканских и региональных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утверждение комплексных целевых программ по видам спорта и индивидуальные планы подготовки спортсменов сборных команд Республики Казахстан по видам спорта (национальных сборных команд по видам 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ежегодное утверждение составов сборных и штатных сборных команд Республики Казахстан по видам спорта (национальных сборных команд по видам спорта) по представлению аккредитованных республиканских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назначение и освобождение от должности главных тренеров сборных команд Республики Казахстан по видам спорта (национальных сборных команд по видам спорта) и государственных тренеров по представлению республиканских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обеспечение страхования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утверждение единого республиканского календаря спортивно-массовых мероприятий по предложениям республиканских аккредитованных спортивных федераций и обеспечивает его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ведение реестра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утверждение положений (регламентов) международных и республиканских спортивных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утверждение структуры расходов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утверждение программ по видам спорта учебно-тренировочного процесса, содержание этапов подготовки в физкультурно-спортивных организациях для инвалидов, разрабатываемых соответствующими общественными объединениями по паралимпийским, сурдлимпийским, специальным олимпийским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внесение предложений уполномоченному органу в области здравоохранения о введении (отмене) ограничительных мероприятий, в том числе карантина, на территории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участие в медицинском обеспечении подготовки сборных команд Республики Казахстан по видам спорта к спортивным мероприятиям;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определение уровня физического развития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за соблюдением законодательства Республики Казахстан о физической культуре и спорте, об игорном бизнесе,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контроль за соблюдением лицензиатом условий, указанных в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разработка предложений по совершенствованию законодательства Республики Казахстан в соответствующих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разработка стандартов и регламентов государственных услуг в регулируемой Комитетом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функций, предусмотренных законами Республики Казахстан, актами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по согласованию с Министерством руководителей подведомственных организаций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приказы, дает указания, обязательные для исполнения работниками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курирует Управление нормативно-правовой работы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культуры и спорта Республики Казахстан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Министертства культуры и спорта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