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b947" w14:textId="0acb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января 2015 года № 4. Зарегистрирован в Министерстве юстиции Республики Казахстан 6 февраля 2015 года № 10194.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30.07.2021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</w:p>
    <w:bookmarkEnd w:id="1"/>
    <w:bookmarkStart w:name="z19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приема уведомлений государственными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19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о начале или прекращении осуществления деятельности или определенных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19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уведомления о начале производства строительно-монтажных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9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уведомления о начале или прекращении деятельности саморегулируемой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9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уведомления о начале или прекращении деятельности по искусственному разведению животных, виды которых включены в приложения I и II Конвенции о международной торговле видами дикой фауны и флоры, находящимися под угрозой исчезновения,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9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уведомления о начале или прекращении деятельности по энергетической экспертизе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9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уведомления о начале деятельности в качестве индивидуального предпринимателя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9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уведомления о начале или прекращении деятельности в качестве налогоплательщика, осуществляющего отдельные виды деятельности по производству бензина (кроме авиационного), дизельного топлива, газохола, бензанола, нефраса, смеси легких углеводородов, экологического топлива, оптовой и (или) розничной реализации бензина (кроме авиационного), дизельного топлива, газохола, бензанола, нефраса, смеси легких углеводородов, экологического топлива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9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уведомления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9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уведомления о начале или прекращении деятельности в качестве налогоплательщика, осуществляющего отдельные виды деятельности – игорный бизнес,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9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уведомления о начале или прекращении деятельности в качестве налогоплательщика, осуществляющего отдельные виды деятельности - электронная торговля товарами,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9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уведомления о начале или прекращении эксплуатации радиоэлектронных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уведомления о начале или прекращении эксплуатации высокочастотного 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форму уведомления о начале или прекращении эксплуатации радиоэлектронных средств для радиолюбительских служб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19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форму уведомления о начале или прекращении эксплуатации радиоудлинителя телефонного канала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приказом Министра национальной экономики РК от 28.04.2023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форму уведомления о начале или прекращении осуществления аэросъемочных работ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19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17-1) форму уведомления о начале или прекращении деятельности учебных организаций по подготовке водителей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198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17-2) форму уведомления о начале или прекращении деятельности в сфере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19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перечень государственных органов, осуществляющих прием уведомлений,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19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форму уведомления о начале или прекращении деятельности в качестве налогоплательщика, осуществляющего производство, сборку (комплектацию) подакцизных товаров,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19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форму уведомления о начале или прекращении деятельности по сбору, сортировке и (или) транспортировке отходов, восстановлению и (или) уничтожению неопасных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19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форму декларации о воздействии на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национальной экономики РК от 20.02.2023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с изменениями, внесенными приказами Министра национальной экономики РК от 15.09.2023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29.12.2023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обеспечить в установленном законодательством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интранет-портале государственных органов.</w:t>
      </w:r>
    </w:p>
    <w:bookmarkStart w:name="z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5"/>
    <w:bookmarkStart w:name="z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2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приема уведомлений государственными органами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(далее - Закон) и определяют порядок приема уведомлений государственными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национальной экономики РК от 30.07.2021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основные понятия: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принимающая 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прием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конечный получатель – государственный орган, ведущий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электронный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уведомивших о начале или прекращении осуществления деятельности или действия.</w:t>
      </w:r>
    </w:p>
    <w:bookmarkStart w:name="z1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Принимающая организация обеспечивает бесплатное предоставление заявителям форм уведомлений для их заполнения.</w:t>
      </w:r>
    </w:p>
    <w:bookmarkEnd w:id="30"/>
    <w:bookmarkStart w:name="z1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подаче уведомления на бумажном носителе: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уведомление, подается непосредственно должностному лицу принимающей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к уведомлению прилагаются необходимые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принимающей организации проверяет полноту заполнения уведомления и наличие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принимающей организации проверяет полномочия лица на подачу уведомления (наличие доверенности);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принимающей организации проверяет уведомление и принимает решение о его принятии или непринятии непосредственно на месте и в момент подачи уведомления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уведомления в электронной форме: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направляется в государственный орган, осуществляющий прием уведомлений посредством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к уведомлению прилагаются необходимые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ответственность за достоверность сведений, содержащихся в уведомлении и (или) прилагаемых к уведомлению документах, несет заявитель.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заявитель может начать или прекратить осуществление деятельности или определенных действий сразу после направления соответствующего уведомления, если иное не установлено законами Республики Казахстан.</w:t>
      </w:r>
    </w:p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неполном заполнении уведомления, непредставления необходимых документов,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уведомление не принимается. </w:t>
      </w:r>
    </w:p>
    <w:bookmarkEnd w:id="32"/>
    <w:bookmarkStart w:name="z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наличии несогласия заявителя, касательно непринятия уведомления, составляется акт разногласий между заявителем и должностным лицом принимающей организации (далее – акт)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месте и в день подачи уведомления. Акт с приложением к нему копии уведомления составляется в двух экземплярах и подписывается заявителем и должностным лицом принимающей организации.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с копией уведомления принимается на хранение в принимающей организации, а второй экземпляр акта остается у заявителя и является основанием для обжалования непринятия уведомления в порядке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Уведомление об изменении юридического адреса физического лица, места нахождения юридического лица, адреса осуществления деятельности или действий, указанных в уведомлении, а также регистрационных данных, информация о которых является обязательной для заполнения в уведомлении, подается в течение десяти рабочих дней со дня изменения в порядке,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4"/>
    <w:bookmarkStart w:name="z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Уведомление направляется в электронной или бумажной форме.</w:t>
      </w:r>
    </w:p>
    <w:bookmarkEnd w:id="35"/>
    <w:bookmarkStart w:name="z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Заявителю выдается талон о приеме уведомления,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если уведомление принимается должностным лицом принимающей организации на бумажном носителе.</w:t>
      </w:r>
    </w:p>
    <w:bookmarkEnd w:id="36"/>
    <w:bookmarkStart w:name="z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Уведомления, принятые принимающей организацией, направляются конечному получателю в день подачи уведомления заявителем.</w:t>
      </w:r>
    </w:p>
    <w:bookmarkEnd w:id="37"/>
    <w:bookmarkStart w:name="z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обращениям заявителей государственные органы, осуществляющие прием уведомления, в течение трех рабочих дней со дня обращения выдают заявителям выписки из государственного электронного реестра разрешений и уведомлений о направленных заявителями уведомлениях.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разногласий между заявителем</w:t>
      </w:r>
      <w:r>
        <w:br/>
      </w:r>
      <w:r>
        <w:rPr>
          <w:rFonts w:ascii="Times New Roman"/>
          <w:b/>
          <w:i w:val="false"/>
          <w:color w:val="000000"/>
        </w:rPr>
        <w:t>и должностным лицом принимающей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 года "___"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мин.                              (дата и время)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заявителя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должностного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к уведомлению поданному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 "___" час. "___" мин.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время подачи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местонахождение,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номер юридического лица (в том числе иностранного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лица),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номер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начале (прекращении)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(наименование деятельности/действия)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лицом принимающей организации даны следующие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Неполное заполнение уведомления (указываются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незаполненных полей с конкретными замечаниями)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представлены все требуемые документы (указываются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непредставленные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Заполняются только поля, по которым имеются замечания, остальное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вычеркивается.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уведомления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в двух экземплярах по одному для каждой из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 сторон: _____________________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уведомлений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</w:p>
        </w:tc>
      </w:tr>
    </w:tbl>
    <w:bookmarkStart w:name="z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</w:t>
      </w:r>
      <w:r>
        <w:br/>
      </w:r>
      <w:r>
        <w:rPr>
          <w:rFonts w:ascii="Times New Roman"/>
          <w:b/>
          <w:i w:val="false"/>
          <w:color w:val="000000"/>
        </w:rPr>
        <w:t>о приеме уведомления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действия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изменении: юридического адреса физического лица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действий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конечного получателя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принимающей организации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наличия), подпись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принявшего уведомление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и время приема уведомления)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(для талона на бумажном носителе)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регистрационный номер уведомления: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2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Министра национальной экономики РК от 01.06.2016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изменениями, внесенными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или определенных действий*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действия по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изменении: юридического адреса физического лица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или действий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уведомлении**____________________________________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(страна – для иностранного юридического лица, почтовый индекс,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область, город, район, населенный пункт, наименование улицы,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начато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________________(время и дата)***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час "___" мин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*под определенными действиями понимаются действия, указанные в Перечне уведомлений, предусмотренного в приложении 3 к Закону (далее – Перечень), за исключением действий указанных в пунктах 3, 36, 39, 40, 42, 48, 54 Перечня.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**заполняется при изменении регистрационных данных, указанных в уведомлении. В данной строке указываются прежнее полное наименование, бизнес–идентификационный номер юридического лица (в том числе иностранного юридического лица), бизнес–идентификационный номер филиала или представительства иностранного юридического лица – в случае отсутствия бизнес–идентификационного номера у юридического лица/полностью фамилия, имя, отчество (в случае наличия), индивидуальный идентификационный номер физического лица;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***данное поле заполняется только в случае, если законами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приказа Министра национальной экономики РК от 29.05.2017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строительно-монтажных работ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214" w:id="47"/>
      <w:r>
        <w:rPr>
          <w:rFonts w:ascii="Times New Roman"/>
          <w:b w:val="false"/>
          <w:i w:val="false"/>
          <w:color w:val="000000"/>
          <w:sz w:val="28"/>
        </w:rPr>
        <w:t>
      По строительству нового объекта: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– для физических лиц, наименование организации –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индекс, область, город, 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на объекте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 финансирования 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о предоставлении соответствующего права на землю выдано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Проектная (проектно-сметная) документация на строительство объекта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 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 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Объект относится к _________________________________________________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(первый - повышенный, второй - нормальный или третий – пониженный)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уровню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Срок нормативной продолжительности строительства, утвержденной в составе проектной (проектно-сметной) документации ______ месяца (-ев).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Работы будут производиться подрядным способом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"___"____ 20 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Решение на соответствующие этапы строительства в режиме экспертного сопровождения (в случае, если предусмотрено поэтапное строительство)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"___" ____________ 20 ___ года № 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по строительству от генерального подрядчика приказом №______ от "___"_____________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 _______________________________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телефона, почтовый адрес,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аттестационного центра, выдавшего аттестат - БИН) и стаж работы в строительстве ___________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 20 ___ года № 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телефон)имеющей в своем составе аттестованного (-ых) эксперта (-ов) _____________________ 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и дата получении свидетельства об аккредитации (в случае наличия свидетельства об аккредитации) 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 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 об аккредитации)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 в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утвержденного проекта при осуществлении строительно-монтажных работ будем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4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bookmarkEnd w:id="52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1235" w:id="53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 доверенное лицо: 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реконструкции (перепланировке, переоборудованию) помещений (отдельных частей) существующих зданий: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Главному государственному строительному инспектору (области, города республиканского значения,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заказчика (застройщика)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 организации - для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 и телефон.)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начале производства строительно-монтажных работ по реконструкции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(перепланировке, переоборудованию)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строительства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ввода в эксплуатацию "____" ___________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Решение соответствующего местного исполнительного органа, осуществляющего функции в сфере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градостроительства о реконструкции (перепланировке, переоборудовании) 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удостоверяющие право собственности на изменяемое помещение (часть здания),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выданы ____________________________________________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документов, наименование органа, выдавшего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____, либо нотариально засвидетельствованное письменное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 (собственников) помещений или частей здания на их изменение заверенное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Решение о предоставлении соответствующего права на землю выдано (в случае, если планируемое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предусматривает отвод (прирезку) дополнительного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 ___ года № 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Проектная (проектно-сметная) документация по реконструкции (перепланировке, переоборудованию)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 разработана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организации, №, дата получения и категория лицензии, стадийность проектирования)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архитектурно-планировочным заданием от "___"__________ 20__ года № 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выданного ________________________________________________________ 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утверждена 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 и (или) № и дата приказа)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Положительное заключение экспертизы (в случае обязательности проведения экспертизы)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от "__" ______ № ________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экспертизы, фамилия, имя, отчество (в случае наличия), телефон, №, дата получения и специализация аттестата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Нотариально засвидетельствованное письменное согласие собственников других помещений (частей дома),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смежных с изменяемыми помещениями (частями дома) (в случаях, если планируемая реконструкция (перепланировка,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переоборудование) помещений (частей жилого дома) или перенос границ помещений затрагивают их интересы)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__________ 20__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заверенное 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имеется. (адрес нотариальной конторы, фамилия, имя, отчество (в случае наличия) заверяющего)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Работы будут производиться подрядным способом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осуществляющей строительство, адрес, телефон, №, дата получения и категория лицензии)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договора подряда от "___" ____ 20 ___ года № 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Ответственным лицом от заказчика приказом № _____ от "___" ______ 20___ года назначен (в случае назначения)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 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Ответственным лицом за реконструкцию (перепланировку, переоборудование) от генерального подрядчика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 от "___"_____________ 20___ года назначен (в случае привлечения подрядной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должность,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 образование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учебного заведения, год окончания, специальность)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(аттестат инженерно-технического работника, специализация, № и дата аттестата, номер телефона 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аттестационного центра выдавший аттестат - БИН) и стаж работы в строительстве _____ лет,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прошедший обучение и имеющий действующее удостоверение по курсу "Сейсмостойкое строительство"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строительства в сейсмических районах)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удостоверения, кем выдано или продлено)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Авторский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разработчиком проекта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№, дата получения и категория лицензии,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приказом от "___" _____________ 20 ___ года № 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имеющей в своем составе аттестованного (-ых) эксперта (-ов) 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Технический надзор будет осуществляться (необходимые подпункты заполнить):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заказчиком самостоятельно, имеющим в своем штате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№ и дата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об аккредитации (в случае наличия свидетельства об аккредитации)назначенного (-ых)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 ___ года № 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организацией _________________________________________________ 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адрес и телефон, № и дата получении свидетельства об аккредитации (в случае наличия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аккредитации) имеющей в своем составе аттестованного (-ых) эксперта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 _____________ 20 ___ года № 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экспертом ______________________________________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эксперта, №, дата получения и специализация аттестата, адрес и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договором от "___"_____________ 20 ___ года №_____.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Обо всех изменениях, связанных с приведенными в настоящем уведомлении сведениями, обязуюсь своевременно сообщать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государственного архитектурно-строительного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все указанные данные являются официальными, и на них может быть направлена любая информация по вопросам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 исполнения до начала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даю свое согласие на получение документов из информационных систем по сведениям, указанным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Осведомлены, что за нарушение строительных норм и требований законодательства в сфере архитектуры,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 и утвержденного проекта при осуществлении строительно-монтажных работ будем нести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Кодексом Республики Казахстан "Об административных правонарушениях".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(застройщик)</w:t>
            </w:r>
          </w:p>
          <w:bookmarkEnd w:id="54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привлечения подрядной 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наличия), должность)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(в случае наличия), должность)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 БИН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или юридических лиц)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и/или юридических лиц)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дата)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bookmarkEnd w:id="5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(в случае наличия)</w:t>
            </w:r>
          </w:p>
        </w:tc>
      </w:tr>
    </w:tbl>
    <w:p>
      <w:pPr>
        <w:spacing w:after="0"/>
        <w:ind w:left="0"/>
        <w:jc w:val="both"/>
      </w:pPr>
      <w:bookmarkStart w:name="z1256" w:id="59"/>
      <w:r>
        <w:rPr>
          <w:rFonts w:ascii="Times New Roman"/>
          <w:b w:val="false"/>
          <w:i w:val="false"/>
          <w:color w:val="000000"/>
          <w:sz w:val="28"/>
        </w:rPr>
        <w:t>
      В случае подачи уведомления лицом по доверенности: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Уведомление о начале или прекращении деятельности саморегулируемой организации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Приказ дополнен приложением 3-1 в соответствии с приказом Министра национальной экономики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15.05.2016); в редакции приказа Министра национальной экономики РК от 20.10.2020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73" w:id="61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государственного органа)</w:t>
      </w:r>
    </w:p>
    <w:p>
      <w:pPr>
        <w:spacing w:after="0"/>
        <w:ind w:left="0"/>
        <w:jc w:val="both"/>
      </w:pPr>
      <w:bookmarkStart w:name="z574" w:id="62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код вида экономической деятельности в соответствии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 общим классификатором видов экономической деятельности</w:t>
      </w:r>
    </w:p>
    <w:bookmarkStart w:name="z5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bookmarkEnd w:id="63"/>
    <w:bookmarkStart w:name="z5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деятельности саморегулируемой организации __________________</w:t>
      </w:r>
    </w:p>
    <w:bookmarkEnd w:id="64"/>
    <w:bookmarkStart w:name="z5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саморегулируемой организации ____________</w:t>
      </w:r>
    </w:p>
    <w:bookmarkEnd w:id="65"/>
    <w:bookmarkStart w:name="z5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изменении: </w:t>
      </w:r>
    </w:p>
    <w:bookmarkEnd w:id="66"/>
    <w:bookmarkStart w:name="z5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юридического лица_______________________________</w:t>
      </w:r>
    </w:p>
    <w:bookmarkEnd w:id="67"/>
    <w:bookmarkStart w:name="z5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адреса осуществления деятельности ________________________________</w:t>
      </w:r>
    </w:p>
    <w:bookmarkEnd w:id="68"/>
    <w:bookmarkStart w:name="z5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соответствующем поле ставится знак Х)</w:t>
      </w:r>
    </w:p>
    <w:bookmarkEnd w:id="69"/>
    <w:bookmarkStart w:name="z5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уведомлении* ________________________________</w:t>
      </w:r>
    </w:p>
    <w:bookmarkEnd w:id="70"/>
    <w:bookmarkStart w:name="z5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Адрес места нахождения юридического лица </w:t>
      </w:r>
    </w:p>
    <w:bookmarkEnd w:id="71"/>
    <w:p>
      <w:pPr>
        <w:spacing w:after="0"/>
        <w:ind w:left="0"/>
        <w:jc w:val="both"/>
      </w:pPr>
      <w:bookmarkStart w:name="z584" w:id="7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улицы, номер дома/здания (стационарного помещения)</w:t>
      </w:r>
    </w:p>
    <w:bookmarkStart w:name="z5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интернет–ресурса (при наличии) ___________________________</w:t>
      </w:r>
    </w:p>
    <w:bookmarkEnd w:id="73"/>
    <w:bookmarkStart w:name="z5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4"/>
    <w:bookmarkStart w:name="z5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Заполняется при изменении регистрационных данных, указанных в </w:t>
      </w:r>
    </w:p>
    <w:bookmarkEnd w:id="75"/>
    <w:bookmarkStart w:name="z5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уведомлении. В данной строке указываются прежнее полное наименование, бизнес-идентификационный номер юридического лица или фамилия, имя, отчество (в случае наличия) физического лица, идентификационный номер налогоплательщика (при его наличии), код вида экономической деятельности в соответствии с общим классификатором видов экономической деятельности.</w:t>
      </w:r>
    </w:p>
    <w:bookmarkEnd w:id="76"/>
    <w:bookmarkStart w:name="z5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Электронная почта __________________________________________</w:t>
      </w:r>
    </w:p>
    <w:bookmarkEnd w:id="77"/>
    <w:bookmarkStart w:name="z5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Телефоны ___________________________________________________</w:t>
      </w:r>
    </w:p>
    <w:bookmarkEnd w:id="78"/>
    <w:bookmarkStart w:name="z5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</w:t>
      </w:r>
    </w:p>
    <w:bookmarkEnd w:id="79"/>
    <w:p>
      <w:pPr>
        <w:spacing w:after="0"/>
        <w:ind w:left="0"/>
        <w:jc w:val="both"/>
      </w:pPr>
      <w:bookmarkStart w:name="z592" w:id="80"/>
      <w:r>
        <w:rPr>
          <w:rFonts w:ascii="Times New Roman"/>
          <w:b w:val="false"/>
          <w:i w:val="false"/>
          <w:color w:val="000000"/>
          <w:sz w:val="28"/>
        </w:rPr>
        <w:t>
      8. Адрес (а) осуществления деятельности __________________________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улицы, номер дома/здания (стационарного помещения)</w:t>
      </w:r>
    </w:p>
    <w:bookmarkStart w:name="z5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членстве (участие) субъектов предпринимательской</w:t>
      </w:r>
    </w:p>
    <w:bookmarkEnd w:id="81"/>
    <w:bookmarkStart w:name="z5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профессиональной деятельности в саморегулируемой организации:</w:t>
      </w:r>
    </w:p>
    <w:bookmarkEnd w:id="82"/>
    <w:bookmarkStart w:name="z5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добровольное __________________________________________________</w:t>
      </w:r>
    </w:p>
    <w:bookmarkEnd w:id="83"/>
    <w:bookmarkStart w:name="z5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__________________________________________________</w:t>
      </w:r>
    </w:p>
    <w:bookmarkEnd w:id="84"/>
    <w:bookmarkStart w:name="z5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соответствующем поле ставится знак Х)</w:t>
      </w:r>
    </w:p>
    <w:bookmarkEnd w:id="85"/>
    <w:bookmarkStart w:name="z5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государственной функции, переданной в саморегулирование ___________________________________________________</w:t>
      </w:r>
    </w:p>
    <w:bookmarkEnd w:id="86"/>
    <w:bookmarkStart w:name="z5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Члены (участники) некоммерческой организации:</w:t>
      </w:r>
    </w:p>
    <w:bookmarkEnd w:id="87"/>
    <w:bookmarkStart w:name="z6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</w:t>
      </w:r>
    </w:p>
    <w:bookmarkEnd w:id="88"/>
    <w:p>
      <w:pPr>
        <w:spacing w:after="0"/>
        <w:ind w:left="0"/>
        <w:jc w:val="both"/>
      </w:pPr>
      <w:bookmarkStart w:name="z601" w:id="89"/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полное наименование каждого члена (участника)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некоммерческой организации с указанием для физического лица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идентификационного номера налогоплательщика (при его наличии),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организационно-правовая форма,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 и его место нахождение)</w:t>
      </w:r>
    </w:p>
    <w:p>
      <w:pPr>
        <w:spacing w:after="0"/>
        <w:ind w:left="0"/>
        <w:jc w:val="both"/>
      </w:pPr>
      <w:bookmarkStart w:name="z602" w:id="90"/>
      <w:r>
        <w:rPr>
          <w:rFonts w:ascii="Times New Roman"/>
          <w:b w:val="false"/>
          <w:i w:val="false"/>
          <w:color w:val="000000"/>
          <w:sz w:val="28"/>
        </w:rPr>
        <w:t>
      12. Дополнительные сведения _________________________________________________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информация, в случаях, предусмотренных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Республики Казахстан регулирующее общественные отношения, связанные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саморегулированием субъектов предпринимательской и профессиональной деятельности)</w:t>
      </w:r>
    </w:p>
    <w:bookmarkStart w:name="z6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уведомлению для прекращения деятельности прилагаются:</w:t>
      </w:r>
    </w:p>
    <w:bookmarkEnd w:id="91"/>
    <w:bookmarkStart w:name="z6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решение общего собрания членов (участников) СРО о реорганизации или ликвидации СРО ____________________________________</w:t>
      </w:r>
    </w:p>
    <w:bookmarkEnd w:id="92"/>
    <w:p>
      <w:pPr>
        <w:spacing w:after="0"/>
        <w:ind w:left="0"/>
        <w:jc w:val="both"/>
      </w:pPr>
      <w:bookmarkStart w:name="z605" w:id="93"/>
      <w:r>
        <w:rPr>
          <w:rFonts w:ascii="Times New Roman"/>
          <w:b w:val="false"/>
          <w:i w:val="false"/>
          <w:color w:val="000000"/>
          <w:sz w:val="28"/>
        </w:rPr>
        <w:t>
      копия решения суда вступившего в законную силу _______________________________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(указывается наименование документов и количество листов)</w:t>
      </w:r>
    </w:p>
    <w:bookmarkStart w:name="z6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или определенных действий будет начато _________ (время и дата)</w:t>
      </w:r>
    </w:p>
    <w:bookmarkEnd w:id="94"/>
    <w:bookmarkStart w:name="z6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деятельности или определенных действий будет</w:t>
      </w:r>
    </w:p>
    <w:bookmarkEnd w:id="95"/>
    <w:bookmarkStart w:name="z6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 (время и дата) **</w:t>
      </w:r>
    </w:p>
    <w:bookmarkEnd w:id="96"/>
    <w:bookmarkStart w:name="z6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обеспечивает нижеследующее:</w:t>
      </w:r>
    </w:p>
    <w:bookmarkEnd w:id="97"/>
    <w:bookmarkStart w:name="z6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 направлена любая информация по вопросам осуществления деятельности или действия;</w:t>
      </w:r>
    </w:p>
    <w:bookmarkEnd w:id="98"/>
    <w:bookmarkStart w:name="z6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 деятельности или отдельными действиями;</w:t>
      </w:r>
    </w:p>
    <w:bookmarkEnd w:id="99"/>
    <w:bookmarkStart w:name="z6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оригиналам и являются действительными;</w:t>
      </w:r>
    </w:p>
    <w:bookmarkEnd w:id="100"/>
    <w:bookmarkStart w:name="z6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 Республики Казахстан регулирующее общественные отношения, связанные с саморегулированием субъектов предпринимательской и профессиональной деятельности, обязательных для исполнения до начала осуществления деятельности или действия и в последующем.</w:t>
      </w:r>
    </w:p>
    <w:bookmarkEnd w:id="101"/>
    <w:bookmarkStart w:name="z6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2"/>
    <w:bookmarkStart w:name="z6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данное поле заполняется только в случае, если законами</w:t>
      </w:r>
    </w:p>
    <w:bookmarkEnd w:id="103"/>
    <w:bookmarkStart w:name="z6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установлено представление информации о времени и дате прекращения осуществления деятельности или действий при подаче уведомления. </w:t>
      </w:r>
    </w:p>
    <w:bookmarkEnd w:id="104"/>
    <w:bookmarkStart w:name="z6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Подавая данное уведомление, заявитель обязуется в течение двух месяцев после получения выписки о принятом уведомлении о начале осуществления деятельности СРО в регулирующий государственный орган предоставить сведения о способах обеспечения имущественной ответственности, видах и размерах обязательных взносов членов(участников) СРО, с приложением копий следующих документов: </w:t>
      </w:r>
    </w:p>
    <w:bookmarkEnd w:id="105"/>
    <w:bookmarkStart w:name="z6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СРО, содержащего сведения предусмотренные Законом;</w:t>
      </w:r>
    </w:p>
    <w:bookmarkEnd w:id="106"/>
    <w:bookmarkStart w:name="z6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утвержденных общим собранием членов (участников) СРО правил и стандартов СРО согласованных с уполномоченным и регулирующим государственным органом;</w:t>
      </w:r>
    </w:p>
    <w:bookmarkEnd w:id="107"/>
    <w:bookmarkStart w:name="z6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подтверждающие наличие у некоммерческой организации одного или нескольких способов обеспечения имущественной ответственности, перед потребителями произведенных ими товаров(работ, услуг) и иными лицами;</w:t>
      </w:r>
    </w:p>
    <w:bookmarkEnd w:id="108"/>
    <w:bookmarkStart w:name="z6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Национальной палаты предпринимателей Республики Казахстан на правила и стандарты СРО, в случае направления уведомления о начале деятельности СРО основанной на обязательном членстве (участии) в сфере предпринимательской деятельности.</w:t>
      </w:r>
    </w:p>
    <w:bookmarkEnd w:id="109"/>
    <w:p>
      <w:pPr>
        <w:spacing w:after="0"/>
        <w:ind w:left="0"/>
        <w:jc w:val="both"/>
      </w:pPr>
      <w:bookmarkStart w:name="z622" w:id="110"/>
      <w:r>
        <w:rPr>
          <w:rFonts w:ascii="Times New Roman"/>
          <w:b w:val="false"/>
          <w:i w:val="false"/>
          <w:color w:val="000000"/>
          <w:sz w:val="28"/>
        </w:rPr>
        <w:t>
      16. Заявитель 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(в случае наличия)</w:t>
      </w:r>
    </w:p>
    <w:bookmarkStart w:name="z6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(в случае наличия) </w:t>
      </w:r>
    </w:p>
    <w:bookmarkEnd w:id="111"/>
    <w:bookmarkStart w:name="z6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"__" ______ 20__ года "__" час "__" минут.</w:t>
      </w:r>
    </w:p>
    <w:bookmarkEnd w:id="112"/>
    <w:bookmarkStart w:name="z6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подачи уведомления лицом по доверенности:</w:t>
      </w:r>
    </w:p>
    <w:bookmarkEnd w:id="113"/>
    <w:p>
      <w:pPr>
        <w:spacing w:after="0"/>
        <w:ind w:left="0"/>
        <w:jc w:val="both"/>
      </w:pPr>
      <w:bookmarkStart w:name="z626" w:id="114"/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(в случае наличия) (подпись)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6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bookmarkEnd w:id="115"/>
    <w:bookmarkStart w:name="z6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"__" ______20__ года "__" час "___" минут.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3-2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начале или прекращении деятельности по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разведению животных, виды которых включены в приложения I и II</w:t>
      </w:r>
      <w:r>
        <w:br/>
      </w:r>
      <w:r>
        <w:rPr>
          <w:rFonts w:ascii="Times New Roman"/>
          <w:b/>
          <w:i w:val="false"/>
          <w:color w:val="000000"/>
        </w:rPr>
        <w:t>Конвенции о международной торговле видами дикой фауны и флоры,</w:t>
      </w:r>
      <w:r>
        <w:br/>
      </w:r>
      <w:r>
        <w:rPr>
          <w:rFonts w:ascii="Times New Roman"/>
          <w:b/>
          <w:i w:val="false"/>
          <w:color w:val="000000"/>
        </w:rPr>
        <w:t>находящимися под угрозой исчезновения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(полное наименование, бизнес-идентификационный номер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филиала или представительства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иностранного юридического лица – в случае отсутствия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бизнес-идентификационного номера у юридического лица/полностью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фамилия, имя, отчество (в случае наличия),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деятельности по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по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возраст и пол (пол – для половозрелых рыб) видов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Конвенции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и дата разрешения административного органа на ввоз (в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 импорта животных)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Номер и дата справки о происхождении вылова (для рыбы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водных животных в случае естественного -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происхождения)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Номер и дата регистрации в административном органе прежнего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владельца (в случае приобретения животных разведенных в неволе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Номер и дата разрешения на пользование животным миром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наземных видов животных и птиц в случае изъятия из природной среды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Номер и дата постановления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(в случае изъятия из природной среды видов животных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Республики Казахстан включенных в приложения I и 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Конвенции)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 уведомлению прилагается договор купли-продажи или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дарения (в случае приобретения животных):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прекращено 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заявитель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заявленным 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обеспечивает соблюдение требований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обязательных для исполнения до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Заявитель 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 20__ года "__" час "__" 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Доверенное лицо 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час "___" мин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3-3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</w:t>
      </w:r>
    </w:p>
    <w:bookmarkStart w:name="z3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</w:t>
      </w:r>
      <w:r>
        <w:br/>
      </w:r>
      <w:r>
        <w:rPr>
          <w:rFonts w:ascii="Times New Roman"/>
          <w:b/>
          <w:i w:val="false"/>
          <w:color w:val="000000"/>
        </w:rPr>
        <w:t>энергетической экспертизе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(полное наименование,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осуществления деятельности на проведение энергетической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 по категории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осуществления деятельности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экспертизы по 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наименования, юридического адреса, регистрационных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информация о которых является обязательной для заполнения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соответствующее поле)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данных, указанных в уведомлении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при изменении данных,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Данные 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Специальность (серия и номер диплома) Наличие опыта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в области электроэнергетики в соответствии с подпунктом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2 настоящих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Да/Нет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Подтверждаю, что у заявленных экспертов во время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энергетической экспертизы имеются протокола проверки знаний норм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 работы в электроустановках с группой по электробезопасности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(IV и выше группы).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Обо всех изменениях, связанных с приведенными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уведомлении сведениями, обязуюсь своевременно сообщать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начато ________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Подавая данное уведомление, юридическое лицо подтверждает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и на них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юридическому лицу не запрещено судом заниматься заявленным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юридическое лицо обеспечивает соблюдение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законодательства Республики Казахстан, обязательных для исполнения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_____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 Дата и время подачи: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bookmarkStart w:name="z3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утверждении услуг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микрокредитов микрофинансовой организацией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3-4 в соответствии с приказом Министра национальной экономики РК от 01.06.2016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исключено приказом Министра национальной экономики РК от 30.01.2020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деятельности в качестве индивидуального предпринимателя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3-5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2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подачи: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данных, указанных в уведомлении</w:t>
            </w:r>
          </w:p>
        </w:tc>
      </w:tr>
    </w:tbl>
    <w:p>
      <w:pPr>
        <w:spacing w:after="0"/>
        <w:ind w:left="0"/>
        <w:jc w:val="both"/>
      </w:pPr>
      <w:bookmarkStart w:name="z1267" w:id="124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физического лица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 (бизнес-идентификационный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осуществления совместного предпринимательства)</w:t>
      </w:r>
    </w:p>
    <w:bookmarkStart w:name="z12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3543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 начале осуществления деятельности в качестве индивидуального предпринимателя, вид предпринимательства: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</w:t>
            </w:r>
          </w:p>
        </w:tc>
      </w:tr>
    </w:tbl>
    <w:p>
      <w:pPr>
        <w:spacing w:after="0"/>
        <w:ind w:left="0"/>
        <w:jc w:val="both"/>
      </w:pPr>
      <w:bookmarkStart w:name="z1276" w:id="129"/>
      <w:r>
        <w:rPr>
          <w:rFonts w:ascii="Times New Roman"/>
          <w:b w:val="false"/>
          <w:i w:val="false"/>
          <w:color w:val="000000"/>
          <w:sz w:val="28"/>
        </w:rPr>
        <w:t>
      3. Наименование индивидуального предпринимателя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 (указать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Вид осуществляемой деятельности (указывается пятизначный код в соответствии с общим классификатором видов экономической деятельности):</w:t>
      </w:r>
    </w:p>
    <w:bookmarkStart w:name="z127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18669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порядка (режима) налогообложения: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Общеустановленный 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патента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на основе упрощенной декларации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крестьянских или фермерских хозяйств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для производителей сельскохозяйственной продукции и сельскохозяйственных кооперативов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с использованием фиксированного вычета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налоговый режим розничного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Cпециальный налоговый режим с использованием специального мобильного приложения</w:t>
            </w:r>
          </w:p>
        </w:tc>
      </w:tr>
    </w:tbl>
    <w:bookmarkStart w:name="z131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Адрес места нахождения индивидуального предпринимателя:</w:t>
      </w:r>
    </w:p>
    <w:bookmarkEnd w:id="140"/>
    <w:bookmarkStart w:name="z131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Область/район (смотреть справочник)</w:t>
      </w:r>
    </w:p>
    <w:bookmarkEnd w:id="141"/>
    <w:bookmarkStart w:name="z131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(аул, село) </w:t>
      </w:r>
    </w:p>
    <w:bookmarkEnd w:id="143"/>
    <w:bookmarkStart w:name="z131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(микрорайон) </w:t>
      </w:r>
    </w:p>
    <w:bookmarkEnd w:id="145"/>
    <w:bookmarkStart w:name="z131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58928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дома </w:t>
      </w:r>
    </w:p>
    <w:bookmarkEnd w:id="147"/>
    <w:bookmarkStart w:name="z131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квартиры </w:t>
      </w:r>
    </w:p>
    <w:bookmarkEnd w:id="149"/>
    <w:bookmarkStart w:name="z132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0"/>
    <w:p>
      <w:pPr>
        <w:spacing w:after="0"/>
        <w:ind w:left="0"/>
        <w:jc w:val="both"/>
      </w:pPr>
      <w:r>
        <w:drawing>
          <wp:inline distT="0" distB="0" distL="0" distR="0">
            <wp:extent cx="1943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(комнаты, иного помещения)</w:t>
      </w:r>
    </w:p>
    <w:bookmarkEnd w:id="151"/>
    <w:bookmarkStart w:name="z132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Контактная информация:</w:t>
      </w:r>
    </w:p>
    <w:bookmarkEnd w:id="152"/>
    <w:bookmarkStart w:name="z132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 </w:t>
      </w:r>
    </w:p>
    <w:bookmarkEnd w:id="153"/>
    <w:bookmarkStart w:name="z132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4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факса</w:t>
      </w:r>
    </w:p>
    <w:bookmarkEnd w:id="155"/>
    <w:bookmarkStart w:name="z132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 </w:t>
      </w:r>
    </w:p>
    <w:bookmarkEnd w:id="157"/>
    <w:bookmarkStart w:name="z132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59055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в пункте 2 настоящего уведомления вид предпринимательства указан совместное, необходимо заполнить:</w:t>
      </w:r>
    </w:p>
    <w:bookmarkEnd w:id="159"/>
    <w:bookmarkStart w:name="z133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 руководителя совместного предпринимательства </w:t>
      </w:r>
    </w:p>
    <w:bookmarkEnd w:id="160"/>
    <w:bookmarkStart w:name="z13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1"/>
    <w:p>
      <w:pPr>
        <w:spacing w:after="0"/>
        <w:ind w:left="0"/>
        <w:jc w:val="both"/>
      </w:pPr>
      <w:r>
        <w:drawing>
          <wp:inline distT="0" distB="0" distL="0" distR="0">
            <wp:extent cx="4178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(человек) совместного предпринимательства</w:t>
      </w:r>
    </w:p>
    <w:bookmarkEnd w:id="162"/>
    <w:bookmarkStart w:name="z133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17780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членов совместного предпринимательства:</w:t>
      </w:r>
    </w:p>
    <w:bookmarkEnd w:id="164"/>
    <w:bookmarkStart w:name="z133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41656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совместного предпринимательства: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супругов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предпринимательство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</w:t>
            </w:r>
          </w:p>
        </w:tc>
      </w:tr>
    </w:tbl>
    <w:p>
      <w:pPr>
        <w:spacing w:after="0"/>
        <w:ind w:left="0"/>
        <w:jc w:val="both"/>
      </w:pPr>
      <w:bookmarkStart w:name="z1350" w:id="170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прилагаются*: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официальными, и на них может быть направлена любая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 Казахстан,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деятельности или действия и в последующем;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 (Я) даем (даю) согласие на сбор и обработку персональных данных, необходимых для получения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услуги, оказываемой в рамках настоящего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Заявитель________________________________________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(подпись)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часов "__"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*Пункт 9 заполняется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 совместного индивидуального предпринимательства (доверенность, подписанная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участников совместного предпринимательства);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заявитель не достиг совершеннолетнего возраста (согласие законных представителей, а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такого согласия - копия свидетельства о заключении брака (супружества) либо решение органа опеки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попечительства или решение суда об объявлении несовершеннолетнего полностью дееспособным).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Уведомление о начале или прекращении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/>
          <w:i w:val="false"/>
          <w:color w:val="000000"/>
        </w:rPr>
        <w:t xml:space="preserve">   деятельности по производству бензина (кроме авиационного), дизельного топлива,</w:t>
      </w:r>
      <w:r>
        <w:br/>
      </w:r>
      <w:r>
        <w:rPr>
          <w:rFonts w:ascii="Times New Roman"/>
          <w:b/>
          <w:i w:val="false"/>
          <w:color w:val="000000"/>
        </w:rPr>
        <w:t xml:space="preserve">  газохола, бензанола, нефраса, смеси легких углеводородов, экологического топлива;</w:t>
      </w:r>
      <w:r>
        <w:br/>
      </w:r>
      <w:r>
        <w:rPr>
          <w:rFonts w:ascii="Times New Roman"/>
          <w:b/>
          <w:i w:val="false"/>
          <w:color w:val="000000"/>
        </w:rPr>
        <w:t xml:space="preserve">   оптовой и (или) розничной реализации бензина (кроме авиационного), дизельного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топлива, газохола, бензанола, нефраса, смеси легких углеводородов,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экологического топлива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3-6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362" w:id="172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(наименование органа государственных доходов)</w:t>
      </w:r>
    </w:p>
    <w:p>
      <w:pPr>
        <w:spacing w:after="0"/>
        <w:ind w:left="0"/>
        <w:jc w:val="both"/>
      </w:pPr>
      <w:bookmarkStart w:name="z1363" w:id="173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или наименование налогоплательщика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(ИИН/БИН)___________________________________________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bookmarkStart w:name="z1364" w:id="174"/>
      <w:r>
        <w:rPr>
          <w:rFonts w:ascii="Times New Roman"/>
          <w:b w:val="false"/>
          <w:i w:val="false"/>
          <w:color w:val="000000"/>
          <w:sz w:val="28"/>
        </w:rPr>
        <w:t>
      ☐ начале деятельности в качестве налогоплательщика, осуществляющего отдельные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</w:p>
    <w:p>
      <w:pPr>
        <w:spacing w:after="0"/>
        <w:ind w:left="0"/>
        <w:jc w:val="both"/>
      </w:pPr>
      <w:bookmarkStart w:name="z1365" w:id="175"/>
      <w:r>
        <w:rPr>
          <w:rFonts w:ascii="Times New Roman"/>
          <w:b w:val="false"/>
          <w:i w:val="false"/>
          <w:color w:val="000000"/>
          <w:sz w:val="28"/>
        </w:rPr>
        <w:t>
      ☐ прекращении деятельности в качестве налогоплательщика, осуществляющего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отдельные виды деятельности</w:t>
      </w:r>
    </w:p>
    <w:p>
      <w:pPr>
        <w:spacing w:after="0"/>
        <w:ind w:left="0"/>
        <w:jc w:val="both"/>
      </w:pPr>
      <w:bookmarkStart w:name="z1366" w:id="176"/>
      <w:r>
        <w:rPr>
          <w:rFonts w:ascii="Times New Roman"/>
          <w:b w:val="false"/>
          <w:i w:val="false"/>
          <w:color w:val="000000"/>
          <w:sz w:val="28"/>
        </w:rPr>
        <w:t>
      ☐ изменении сведений об объектах налогообложения и (или) объектах, связанных с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bookmarkStart w:name="z13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bookmarkEnd w:id="177"/>
    <w:bookmarkStart w:name="z13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78"/>
    <w:bookmarkStart w:name="z13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</w:t>
      </w:r>
    </w:p>
    <w:bookmarkEnd w:id="179"/>
    <w:bookmarkStart w:name="z13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0"/>
    <w:bookmarkStart w:name="z13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и (или) розничная реализация с баз нефтепродуктов (резервуаров)</w:t>
      </w:r>
    </w:p>
    <w:bookmarkEnd w:id="181"/>
    <w:bookmarkStart w:name="z13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2"/>
    <w:bookmarkStart w:name="z13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оптовая реализация с баз нефтепродуктов (резервуаров)</w:t>
      </w:r>
    </w:p>
    <w:bookmarkEnd w:id="183"/>
    <w:bookmarkStart w:name="z13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4"/>
    <w:bookmarkStart w:name="z13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баз нефтепродуктов (резервуаров)</w:t>
      </w:r>
    </w:p>
    <w:bookmarkEnd w:id="185"/>
    <w:bookmarkStart w:name="z13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6"/>
    <w:bookmarkStart w:name="z13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розничная реализация с автозаправочных станций</w:t>
      </w:r>
    </w:p>
    <w:bookmarkEnd w:id="187"/>
    <w:bookmarkStart w:name="z13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нефтепродукта:</w:t>
      </w:r>
    </w:p>
    <w:bookmarkEnd w:id="188"/>
    <w:bookmarkStart w:name="z13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89"/>
    <w:bookmarkStart w:name="z138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(кроме авиационного)</w:t>
      </w:r>
    </w:p>
    <w:bookmarkEnd w:id="190"/>
    <w:bookmarkStart w:name="z138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1"/>
    <w:bookmarkStart w:name="z138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дизельное топливо</w:t>
      </w:r>
    </w:p>
    <w:bookmarkEnd w:id="192"/>
    <w:bookmarkStart w:name="z138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3"/>
    <w:bookmarkStart w:name="z138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газохол</w:t>
      </w:r>
    </w:p>
    <w:bookmarkEnd w:id="194"/>
    <w:bookmarkStart w:name="z138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5"/>
    <w:bookmarkStart w:name="z13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бензанол</w:t>
      </w:r>
    </w:p>
    <w:bookmarkEnd w:id="196"/>
    <w:bookmarkStart w:name="z13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7"/>
    <w:bookmarkStart w:name="z138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нефрас</w:t>
      </w:r>
    </w:p>
    <w:bookmarkEnd w:id="198"/>
    <w:bookmarkStart w:name="z138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199"/>
    <w:bookmarkStart w:name="z139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смесь легких углеводородов</w:t>
      </w:r>
    </w:p>
    <w:bookmarkEnd w:id="200"/>
    <w:bookmarkStart w:name="z139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01"/>
    <w:bookmarkStart w:name="z139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экологическое топливо</w:t>
      </w:r>
    </w:p>
    <w:bookmarkEnd w:id="202"/>
    <w:bookmarkStart w:name="z139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Представленные приложения: приложение к уведомлению</w:t>
      </w:r>
    </w:p>
    <w:bookmarkEnd w:id="203"/>
    <w:bookmarkStart w:name="z139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4"/>
    <w:bookmarkStart w:name="z139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Местонахождение объекта:</w:t>
      </w:r>
    </w:p>
    <w:bookmarkEnd w:id="205"/>
    <w:bookmarkStart w:name="z139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</w:t>
      </w:r>
    </w:p>
    <w:bookmarkEnd w:id="206"/>
    <w:bookmarkStart w:name="z139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</w:t>
      </w:r>
    </w:p>
    <w:bookmarkEnd w:id="207"/>
    <w:bookmarkStart w:name="z13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</w:t>
      </w:r>
    </w:p>
    <w:bookmarkEnd w:id="208"/>
    <w:bookmarkStart w:name="z139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</w:t>
      </w:r>
    </w:p>
    <w:bookmarkEnd w:id="209"/>
    <w:bookmarkStart w:name="z140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здания ________________________________________________________</w:t>
      </w:r>
    </w:p>
    <w:bookmarkEnd w:id="210"/>
    <w:bookmarkStart w:name="z140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автозаправочной станции _________________________________</w:t>
      </w:r>
    </w:p>
    <w:bookmarkEnd w:id="211"/>
    <w:bookmarkStart w:name="z140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базы нефтепродуктов _____________________________________</w:t>
      </w:r>
    </w:p>
    <w:bookmarkEnd w:id="212"/>
    <w:bookmarkStart w:name="z140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производителя нефтепродуктов_____________________________</w:t>
      </w:r>
    </w:p>
    <w:bookmarkEnd w:id="213"/>
    <w:bookmarkStart w:name="z140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поставщиком нефти)</w:t>
      </w:r>
    </w:p>
    <w:bookmarkEnd w:id="214"/>
    <w:p>
      <w:pPr>
        <w:spacing w:after="0"/>
        <w:ind w:left="0"/>
        <w:jc w:val="both"/>
      </w:pPr>
      <w:bookmarkStart w:name="z1405" w:id="215"/>
      <w:r>
        <w:rPr>
          <w:rFonts w:ascii="Times New Roman"/>
          <w:b w:val="false"/>
          <w:i w:val="false"/>
          <w:color w:val="000000"/>
          <w:sz w:val="28"/>
        </w:rPr>
        <w:t>
      6. По договору переработки нефти поставщика нефти с производителем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нефтепродуктов</w:t>
      </w:r>
    </w:p>
    <w:bookmarkStart w:name="z140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16"/>
    <w:p>
      <w:pPr>
        <w:spacing w:after="0"/>
        <w:ind w:left="0"/>
        <w:jc w:val="both"/>
      </w:pPr>
      <w:bookmarkStart w:name="z1407" w:id="217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поставщика нефти с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производителем нефтепродуктов:</w:t>
      </w:r>
    </w:p>
    <w:bookmarkStart w:name="z140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218"/>
    <w:bookmarkStart w:name="z140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_________ 20__ года</w:t>
      </w:r>
    </w:p>
    <w:bookmarkEnd w:id="219"/>
    <w:bookmarkStart w:name="z141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______20__ года по "___" ____20____ года</w:t>
      </w:r>
    </w:p>
    <w:bookmarkEnd w:id="220"/>
    <w:p>
      <w:pPr>
        <w:spacing w:after="0"/>
        <w:ind w:left="0"/>
        <w:jc w:val="both"/>
      </w:pPr>
      <w:bookmarkStart w:name="z1411" w:id="221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переработки нефти и (или) газового конденсата или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приложении (спецификации) к договору с производителем нефтепродуктов:</w:t>
      </w:r>
    </w:p>
    <w:bookmarkStart w:name="z141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объемы нефти и (или) газового конденсата, тонны (всего):________________</w:t>
      </w:r>
    </w:p>
    <w:bookmarkEnd w:id="222"/>
    <w:bookmarkStart w:name="z141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выхода бензина (кроме авиационного), тонны (всего): ____________</w:t>
      </w:r>
    </w:p>
    <w:bookmarkEnd w:id="223"/>
    <w:bookmarkStart w:name="z141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выхода дизельного топлива, тонны (всего): _____________________</w:t>
      </w:r>
    </w:p>
    <w:bookmarkEnd w:id="224"/>
    <w:bookmarkStart w:name="z141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объемы выхода газохола, тонны (всего): _______________________________</w:t>
      </w:r>
    </w:p>
    <w:bookmarkEnd w:id="225"/>
    <w:bookmarkStart w:name="z141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объемы выхода бензанола, тонны (всего): ______________________________</w:t>
      </w:r>
    </w:p>
    <w:bookmarkEnd w:id="226"/>
    <w:bookmarkStart w:name="z141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объемы выхода нефраса, тонны (всего): ________________________________</w:t>
      </w:r>
    </w:p>
    <w:bookmarkEnd w:id="227"/>
    <w:bookmarkStart w:name="z141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объемы выхода смеси легких углеводородов, тонны (всего): _______________</w:t>
      </w:r>
    </w:p>
    <w:bookmarkEnd w:id="228"/>
    <w:bookmarkStart w:name="z141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объемы выхода экологического топливо, тонны (всего): ___________________</w:t>
      </w:r>
    </w:p>
    <w:bookmarkEnd w:id="229"/>
    <w:bookmarkStart w:name="z142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договору поручения</w:t>
      </w:r>
    </w:p>
    <w:bookmarkEnd w:id="230"/>
    <w:bookmarkStart w:name="z142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1"/>
    <w:bookmarkStart w:name="z142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поручения:</w:t>
      </w:r>
    </w:p>
    <w:bookmarkEnd w:id="232"/>
    <w:bookmarkStart w:name="z142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владельца автозаправочной станции __________________________</w:t>
      </w:r>
    </w:p>
    <w:bookmarkEnd w:id="233"/>
    <w:bookmarkStart w:name="z142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________________________________________________________</w:t>
      </w:r>
    </w:p>
    <w:bookmarkEnd w:id="234"/>
    <w:bookmarkStart w:name="z142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235"/>
    <w:bookmarkStart w:name="z142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236"/>
    <w:bookmarkStart w:name="z142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Резервуары (емкости) находящиеся:</w:t>
      </w:r>
    </w:p>
    <w:bookmarkEnd w:id="237"/>
    <w:bookmarkStart w:name="z142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38"/>
    <w:bookmarkStart w:name="z142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239"/>
    <w:bookmarkStart w:name="z143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40"/>
    <w:bookmarkStart w:name="z143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241"/>
    <w:bookmarkStart w:name="z143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42"/>
    <w:bookmarkStart w:name="z143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переработки нефти поставщика нефти с производителем нефтепродуктов</w:t>
      </w:r>
    </w:p>
    <w:bookmarkEnd w:id="243"/>
    <w:bookmarkStart w:name="z143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емкости:</w:t>
      </w:r>
    </w:p>
    <w:bookmarkEnd w:id="244"/>
    <w:bookmarkStart w:name="z143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стационарный</w:t>
      </w:r>
    </w:p>
    <w:bookmarkEnd w:id="245"/>
    <w:bookmarkStart w:name="z143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 передвижной</w:t>
      </w:r>
    </w:p>
    <w:bookmarkEnd w:id="246"/>
    <w:bookmarkStart w:name="z143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характеристика емкостей: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</w:p>
          <w:bookmarkEnd w:id="2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 (всего)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(всего)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(кроме авиацонного)</w:t>
            </w:r>
          </w:p>
          <w:bookmarkEnd w:id="2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</w:t>
            </w:r>
          </w:p>
          <w:bookmarkEnd w:id="2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Газохол</w:t>
            </w:r>
          </w:p>
          <w:bookmarkEnd w:id="2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Нефрас</w:t>
            </w:r>
          </w:p>
          <w:bookmarkEnd w:id="2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легких углеводородов</w:t>
            </w:r>
          </w:p>
          <w:bookmarkEnd w:id="2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топливо</w:t>
            </w:r>
          </w:p>
          <w:bookmarkEnd w:id="2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количество емкостей больше 1 заполняется приложение к уведомлению)</w:t>
      </w:r>
    </w:p>
    <w:bookmarkEnd w:id="255"/>
    <w:bookmarkStart w:name="z14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передвижном типе емкости:</w:t>
      </w:r>
    </w:p>
    <w:bookmarkEnd w:id="256"/>
    <w:bookmarkStart w:name="z14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 и (или)</w:t>
      </w:r>
    </w:p>
    <w:bookmarkEnd w:id="257"/>
    <w:bookmarkStart w:name="z14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прицепа_____________________________________________________________</w:t>
      </w:r>
    </w:p>
    <w:bookmarkEnd w:id="258"/>
    <w:bookmarkStart w:name="z14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259"/>
    <w:bookmarkStart w:name="z14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об автозаправочной станции:</w:t>
      </w:r>
    </w:p>
    <w:bookmarkEnd w:id="260"/>
    <w:bookmarkStart w:name="z14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1"/>
    <w:bookmarkStart w:name="z14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bookmarkEnd w:id="262"/>
    <w:bookmarkStart w:name="z14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3"/>
    <w:bookmarkStart w:name="z14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264"/>
    <w:bookmarkStart w:name="z14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5"/>
    <w:bookmarkStart w:name="z14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поручения</w:t>
      </w:r>
    </w:p>
    <w:bookmarkEnd w:id="266"/>
    <w:bookmarkStart w:name="z14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тип автозаправочной станции:</w:t>
      </w:r>
    </w:p>
    <w:bookmarkEnd w:id="267"/>
    <w:bookmarkStart w:name="z14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68"/>
    <w:bookmarkStart w:name="z14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стационарная </w:t>
      </w:r>
    </w:p>
    <w:bookmarkEnd w:id="269"/>
    <w:bookmarkStart w:name="z14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70"/>
    <w:bookmarkStart w:name="z14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контейнерная </w:t>
      </w:r>
    </w:p>
    <w:bookmarkEnd w:id="271"/>
    <w:bookmarkStart w:name="z14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72"/>
    <w:bookmarkStart w:name="z14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передвижная</w:t>
      </w:r>
    </w:p>
    <w:bookmarkEnd w:id="273"/>
    <w:bookmarkStart w:name="z14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емкости:</w:t>
      </w:r>
    </w:p>
    <w:bookmarkEnd w:id="274"/>
    <w:bookmarkStart w:name="z14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емкостей, штук (всего)_______________________</w:t>
      </w:r>
    </w:p>
    <w:bookmarkEnd w:id="275"/>
    <w:bookmarkStart w:name="z14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емкостей, тонн (всего)____________________________</w:t>
      </w:r>
    </w:p>
    <w:bookmarkEnd w:id="276"/>
    <w:bookmarkStart w:name="z14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топливо-раздаточных колонок, штук _________</w:t>
      </w:r>
    </w:p>
    <w:bookmarkEnd w:id="277"/>
    <w:bookmarkStart w:name="z14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заправочных пистолетов, штук ______________</w:t>
      </w:r>
    </w:p>
    <w:bookmarkEnd w:id="278"/>
    <w:bookmarkStart w:name="z14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передвижном типе автозаправочной станции:</w:t>
      </w:r>
    </w:p>
    <w:bookmarkEnd w:id="279"/>
    <w:bookmarkStart w:name="z14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регистрационный номерной знак транспортного средства</w:t>
      </w:r>
    </w:p>
    <w:bookmarkEnd w:id="280"/>
    <w:bookmarkStart w:name="z14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81"/>
    <w:bookmarkStart w:name="z14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транспортного средства __________________________________________</w:t>
      </w:r>
    </w:p>
    <w:bookmarkEnd w:id="282"/>
    <w:bookmarkStart w:name="z14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Сведения, указанные в акте на право собственности на земельный участок</w:t>
      </w:r>
    </w:p>
    <w:bookmarkEnd w:id="283"/>
    <w:bookmarkStart w:name="z14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право постоянного землепользования):</w:t>
      </w:r>
    </w:p>
    <w:bookmarkEnd w:id="284"/>
    <w:bookmarkStart w:name="z14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акта ________________________________________________________</w:t>
      </w:r>
    </w:p>
    <w:bookmarkEnd w:id="285"/>
    <w:bookmarkStart w:name="z14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акта "___" _________ 20__ года</w:t>
      </w:r>
    </w:p>
    <w:bookmarkEnd w:id="286"/>
    <w:bookmarkStart w:name="z14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земельного участка, кв. м ____________________________________</w:t>
      </w:r>
    </w:p>
    <w:bookmarkEnd w:id="287"/>
    <w:bookmarkStart w:name="z14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кадастровый номер земельного участка ________________________________</w:t>
      </w:r>
    </w:p>
    <w:bookmarkEnd w:id="288"/>
    <w:bookmarkStart w:name="z15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Сведения, указанные в договоре о временном землепользовании:</w:t>
      </w:r>
    </w:p>
    <w:bookmarkEnd w:id="289"/>
    <w:bookmarkStart w:name="z15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временного землепользования:</w:t>
      </w:r>
    </w:p>
    <w:bookmarkEnd w:id="290"/>
    <w:bookmarkStart w:name="z15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91"/>
    <w:bookmarkStart w:name="z15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возмездное </w:t>
      </w:r>
    </w:p>
    <w:bookmarkEnd w:id="292"/>
    <w:bookmarkStart w:name="z15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293"/>
    <w:bookmarkStart w:name="z15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безвозмездное</w:t>
      </w:r>
    </w:p>
    <w:bookmarkEnd w:id="294"/>
    <w:bookmarkStart w:name="z15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договора ____________________________________________________</w:t>
      </w:r>
    </w:p>
    <w:bookmarkEnd w:id="295"/>
    <w:bookmarkStart w:name="z15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заключения договора "___" _________ 20__ года</w:t>
      </w:r>
    </w:p>
    <w:bookmarkEnd w:id="296"/>
    <w:bookmarkStart w:name="z15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действия договора с "___" _______ 20__ года по "___" ____20__ года</w:t>
      </w:r>
    </w:p>
    <w:bookmarkEnd w:id="297"/>
    <w:bookmarkStart w:name="z15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 земельного участка, кв.м_____________________________________</w:t>
      </w:r>
    </w:p>
    <w:bookmarkEnd w:id="298"/>
    <w:bookmarkStart w:name="z15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кадастровый номер земельного участка_________________________________</w:t>
      </w:r>
    </w:p>
    <w:bookmarkEnd w:id="299"/>
    <w:bookmarkStart w:name="z15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ИИН/БИН арендодателя _____________________________________________</w:t>
      </w:r>
    </w:p>
    <w:bookmarkEnd w:id="300"/>
    <w:p>
      <w:pPr>
        <w:spacing w:after="0"/>
        <w:ind w:left="0"/>
        <w:jc w:val="both"/>
      </w:pPr>
      <w:bookmarkStart w:name="z1512" w:id="301"/>
      <w:r>
        <w:rPr>
          <w:rFonts w:ascii="Times New Roman"/>
          <w:b w:val="false"/>
          <w:i w:val="false"/>
          <w:color w:val="000000"/>
          <w:sz w:val="28"/>
        </w:rPr>
        <w:t>
      8) Фамилия, имя, отчество (если оно указано в документе, удостоверяющем личность)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 _______________________________</w:t>
      </w:r>
    </w:p>
    <w:p>
      <w:pPr>
        <w:spacing w:after="0"/>
        <w:ind w:left="0"/>
        <w:jc w:val="both"/>
      </w:pPr>
      <w:bookmarkStart w:name="z1513" w:id="302"/>
      <w:r>
        <w:rPr>
          <w:rFonts w:ascii="Times New Roman"/>
          <w:b w:val="false"/>
          <w:i w:val="false"/>
          <w:color w:val="000000"/>
          <w:sz w:val="28"/>
        </w:rPr>
        <w:t>
      12. Сведения, указанные в свидетельстве о государственной регистрации прав на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недвижимое имущество:</w:t>
      </w:r>
    </w:p>
    <w:bookmarkStart w:name="z15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свидетельства _______________________________________________</w:t>
      </w:r>
    </w:p>
    <w:bookmarkEnd w:id="303"/>
    <w:bookmarkStart w:name="z151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выдачи свидетельства "___" _________ 20__ года</w:t>
      </w:r>
    </w:p>
    <w:bookmarkEnd w:id="304"/>
    <w:bookmarkStart w:name="z151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 помещения, кв.м____________________________________________</w:t>
      </w:r>
    </w:p>
    <w:bookmarkEnd w:id="305"/>
    <w:bookmarkStart w:name="z151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Сведения, указанные в договоре аренды недвижимого имущества:</w:t>
      </w:r>
    </w:p>
    <w:bookmarkEnd w:id="306"/>
    <w:bookmarkStart w:name="z151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договора ____________________________________________________</w:t>
      </w:r>
    </w:p>
    <w:bookmarkEnd w:id="307"/>
    <w:bookmarkStart w:name="z151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заключения договора "___" ________ 20__ года</w:t>
      </w:r>
    </w:p>
    <w:bookmarkEnd w:id="308"/>
    <w:bookmarkStart w:name="z152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действия договора с "___" _______20__ года по "___" ____ 20__ года</w:t>
      </w:r>
    </w:p>
    <w:bookmarkEnd w:id="309"/>
    <w:bookmarkStart w:name="z152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площадь помещения, кв.м____________________________________________</w:t>
      </w:r>
    </w:p>
    <w:bookmarkEnd w:id="310"/>
    <w:bookmarkStart w:name="z15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ИИН/БИН арендодателя_____________________________________________</w:t>
      </w:r>
    </w:p>
    <w:bookmarkEnd w:id="311"/>
    <w:p>
      <w:pPr>
        <w:spacing w:after="0"/>
        <w:ind w:left="0"/>
        <w:jc w:val="both"/>
      </w:pPr>
      <w:bookmarkStart w:name="z1523" w:id="312"/>
      <w:r>
        <w:rPr>
          <w:rFonts w:ascii="Times New Roman"/>
          <w:b w:val="false"/>
          <w:i w:val="false"/>
          <w:color w:val="000000"/>
          <w:sz w:val="28"/>
        </w:rPr>
        <w:t>
      6) Фамилия, имя, отчество (если оно указано в документе, удостоверяющем личность)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</w:t>
      </w:r>
    </w:p>
    <w:bookmarkStart w:name="z15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313"/>
    <w:bookmarkStart w:name="z15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уведомлению прилагаются копии следующих документов:</w:t>
      </w:r>
    </w:p>
    <w:bookmarkEnd w:id="314"/>
    <w:bookmarkStart w:name="z15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5"/>
    <w:bookmarkStart w:name="z15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производственного объекта производителя нефтепродуктов;</w:t>
      </w:r>
    </w:p>
    <w:bookmarkEnd w:id="316"/>
    <w:bookmarkStart w:name="z15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7"/>
    <w:bookmarkStart w:name="z15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производственного объекта производителя нефтепродуктов;</w:t>
      </w:r>
    </w:p>
    <w:bookmarkEnd w:id="318"/>
    <w:bookmarkStart w:name="z15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19"/>
    <w:bookmarkStart w:name="z153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базы нефтепродуктов (резервуара);</w:t>
      </w:r>
    </w:p>
    <w:bookmarkEnd w:id="320"/>
    <w:bookmarkStart w:name="z15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1"/>
    <w:bookmarkStart w:name="z15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базы нефтепродуктов (резервуара);</w:t>
      </w:r>
    </w:p>
    <w:bookmarkEnd w:id="322"/>
    <w:bookmarkStart w:name="z15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3"/>
    <w:bookmarkStart w:name="z15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право собственности автозаправочной станции;</w:t>
      </w:r>
    </w:p>
    <w:bookmarkEnd w:id="324"/>
    <w:bookmarkStart w:name="z15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5"/>
    <w:bookmarkStart w:name="z15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аренды автозаправочной станции;</w:t>
      </w:r>
    </w:p>
    <w:bookmarkEnd w:id="326"/>
    <w:bookmarkStart w:name="z15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7"/>
    <w:bookmarkStart w:name="z15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переработки нефти поставщика нефти с производителем нефтепродуктов;</w:t>
      </w:r>
    </w:p>
    <w:bookmarkEnd w:id="328"/>
    <w:bookmarkStart w:name="z15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29"/>
    <w:bookmarkStart w:name="z15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поручения с владельцем автозаправочной станции</w:t>
      </w:r>
    </w:p>
    <w:bookmarkEnd w:id="330"/>
    <w:bookmarkStart w:name="z15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Подавая данное уведомление, заявитель:</w:t>
      </w:r>
    </w:p>
    <w:bookmarkEnd w:id="331"/>
    <w:p>
      <w:pPr>
        <w:spacing w:after="0"/>
        <w:ind w:left="0"/>
        <w:jc w:val="both"/>
      </w:pPr>
      <w:bookmarkStart w:name="z1543" w:id="332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указанные в уведомлении данные являются официальными и на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них может быть направлена любая информация по вопросам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действия;</w:t>
      </w:r>
    </w:p>
    <w:p>
      <w:pPr>
        <w:spacing w:after="0"/>
        <w:ind w:left="0"/>
        <w:jc w:val="both"/>
      </w:pPr>
      <w:bookmarkStart w:name="z1544" w:id="333"/>
      <w:r>
        <w:rPr>
          <w:rFonts w:ascii="Times New Roman"/>
          <w:b w:val="false"/>
          <w:i w:val="false"/>
          <w:color w:val="000000"/>
          <w:sz w:val="28"/>
        </w:rPr>
        <w:t>
      подтверждает, что все прилагаемые документы соответствуют действительности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являются действительными;</w:t>
      </w:r>
    </w:p>
    <w:bookmarkStart w:name="z154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на сбор и обработку персональных данных, представленных в настоящем уведомлении;</w:t>
      </w:r>
    </w:p>
    <w:bookmarkEnd w:id="334"/>
    <w:p>
      <w:pPr>
        <w:spacing w:after="0"/>
        <w:ind w:left="0"/>
        <w:jc w:val="both"/>
      </w:pPr>
      <w:bookmarkStart w:name="z1546" w:id="335"/>
      <w:r>
        <w:rPr>
          <w:rFonts w:ascii="Times New Roman"/>
          <w:b w:val="false"/>
          <w:i w:val="false"/>
          <w:color w:val="000000"/>
          <w:sz w:val="28"/>
        </w:rPr>
        <w:t>
      несет ответственность в соответствии с законами Республики Казахстан за достоверность и полноту</w:t>
      </w:r>
    </w:p>
    <w:bookmarkEnd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указанных в настоящем уведомлении.</w:t>
      </w:r>
    </w:p>
    <w:p>
      <w:pPr>
        <w:spacing w:after="0"/>
        <w:ind w:left="0"/>
        <w:jc w:val="both"/>
      </w:pPr>
      <w:bookmarkStart w:name="z1547" w:id="336"/>
      <w:r>
        <w:rPr>
          <w:rFonts w:ascii="Times New Roman"/>
          <w:b w:val="false"/>
          <w:i w:val="false"/>
          <w:color w:val="000000"/>
          <w:sz w:val="28"/>
        </w:rPr>
        <w:t>
      16. Заявитель_______________________________________ ___________</w:t>
      </w:r>
    </w:p>
    <w:bookmarkEnd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(Фамилия, имя, отчество (если оно указано в документе,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удостоверяющем личность)</w:t>
      </w:r>
    </w:p>
    <w:bookmarkStart w:name="z154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(в случае наличия)</w:t>
      </w:r>
    </w:p>
    <w:bookmarkEnd w:id="337"/>
    <w:bookmarkStart w:name="z154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 "__" час "__" мин</w:t>
      </w:r>
    </w:p>
    <w:bookmarkEnd w:id="338"/>
    <w:p>
      <w:pPr>
        <w:spacing w:after="0"/>
        <w:ind w:left="0"/>
        <w:jc w:val="both"/>
      </w:pPr>
      <w:bookmarkStart w:name="z1550" w:id="339"/>
      <w:r>
        <w:rPr>
          <w:rFonts w:ascii="Times New Roman"/>
          <w:b w:val="false"/>
          <w:i w:val="false"/>
          <w:color w:val="000000"/>
          <w:sz w:val="28"/>
        </w:rPr>
        <w:t>
      17. Дата почтового штемпеля "___" ____________20__ года (заполняется в случае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подачи уведомления по почте)</w:t>
      </w:r>
    </w:p>
    <w:bookmarkStart w:name="z155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номер текущего листа</w:t>
      </w:r>
    </w:p>
    <w:bookmarkEnd w:id="340"/>
    <w:p>
      <w:pPr>
        <w:spacing w:after="0"/>
        <w:ind w:left="0"/>
        <w:jc w:val="both"/>
      </w:pPr>
      <w:bookmarkStart w:name="z1552" w:id="341"/>
      <w:r>
        <w:rPr>
          <w:rFonts w:ascii="Times New Roman"/>
          <w:b w:val="false"/>
          <w:i w:val="false"/>
          <w:color w:val="000000"/>
          <w:sz w:val="28"/>
        </w:rPr>
        <w:t>
      Приложение к уведомлению о начале или прекращении деятельности в качестве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налогоплательщика, осуществляющего отдельные виды деятельности по производству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топлива, оптовой и (или) розничной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бензина (кроме авиационного), дизельного топлива, газохола, бензанола, нефраса, смеси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легких углеводородов, экологического топлива</w:t>
      </w:r>
    </w:p>
    <w:bookmarkStart w:name="z155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 (ИИН/БИН) ____________________________</w:t>
      </w:r>
    </w:p>
    <w:bookmarkEnd w:id="342"/>
    <w:bookmarkStart w:name="z155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</w:t>
      </w:r>
    </w:p>
    <w:bookmarkEnd w:id="343"/>
    <w:bookmarkStart w:name="z155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емкостях</w:t>
      </w:r>
    </w:p>
    <w:bookmarkEnd w:id="344"/>
    <w:bookmarkStart w:name="z155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5"/>
    <w:bookmarkStart w:name="z155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праве собственности </w:t>
      </w:r>
    </w:p>
    <w:bookmarkEnd w:id="346"/>
    <w:bookmarkStart w:name="z155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7"/>
    <w:bookmarkStart w:name="z155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bookmarkEnd w:id="348"/>
    <w:bookmarkStart w:name="z156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☐</w:t>
      </w:r>
    </w:p>
    <w:bookmarkEnd w:id="349"/>
    <w:bookmarkStart w:name="z156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договору переработки нефти поставщика нефти с производителем нефтепродуктов </w:t>
      </w:r>
    </w:p>
    <w:bookmarkEnd w:id="350"/>
    <w:bookmarkStart w:name="z156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бензин (кроме авиационного)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356"/>
          <w:p>
            <w:pPr>
              <w:spacing w:after="20"/>
              <w:ind w:left="20"/>
              <w:jc w:val="both"/>
            </w:pPr>
          </w:p>
          <w:bookmarkEnd w:id="3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дизельное топливо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362"/>
          <w:p>
            <w:pPr>
              <w:spacing w:after="20"/>
              <w:ind w:left="20"/>
              <w:jc w:val="both"/>
            </w:pPr>
          </w:p>
          <w:bookmarkEnd w:id="36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газохол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368"/>
          <w:p>
            <w:pPr>
              <w:spacing w:after="20"/>
              <w:ind w:left="20"/>
              <w:jc w:val="both"/>
            </w:pPr>
          </w:p>
          <w:bookmarkEnd w:id="368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бензанол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374"/>
          <w:p>
            <w:pPr>
              <w:spacing w:after="20"/>
              <w:ind w:left="20"/>
              <w:jc w:val="both"/>
            </w:pPr>
          </w:p>
          <w:bookmarkEnd w:id="37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нефрас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380"/>
          <w:p>
            <w:pPr>
              <w:spacing w:after="20"/>
              <w:ind w:left="20"/>
              <w:jc w:val="both"/>
            </w:pPr>
          </w:p>
          <w:bookmarkEnd w:id="38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смесь легких углеводородов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386"/>
          <w:p>
            <w:pPr>
              <w:spacing w:after="20"/>
              <w:ind w:left="20"/>
              <w:jc w:val="both"/>
            </w:pPr>
          </w:p>
          <w:bookmarkEnd w:id="38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нефтепродукта: экологическое топливо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емкостей, штук (всего)</w:t>
            </w:r>
          </w:p>
          <w:bookmarkEnd w:id="3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емкостей, тонн (всего)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№</w:t>
            </w:r>
          </w:p>
          <w:bookmarkEnd w:id="3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(вместимость) емкости, тонны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тыс. целые дробные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287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392"/>
          <w:p>
            <w:pPr>
              <w:spacing w:after="20"/>
              <w:ind w:left="20"/>
              <w:jc w:val="both"/>
            </w:pPr>
          </w:p>
          <w:bookmarkEnd w:id="39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115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3-7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8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налогоплательщика, осуществляющего отдельные виды деятельности по оптовой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реализации табачных изделий</w:t>
      </w:r>
    </w:p>
    <w:bookmarkEnd w:id="393"/>
    <w:p>
      <w:pPr>
        <w:spacing w:after="0"/>
        <w:ind w:left="0"/>
        <w:jc w:val="both"/>
      </w:pPr>
      <w:bookmarkStart w:name="z149" w:id="394"/>
      <w:r>
        <w:rPr>
          <w:rFonts w:ascii="Times New Roman"/>
          <w:b w:val="false"/>
          <w:i w:val="false"/>
          <w:color w:val="000000"/>
          <w:sz w:val="28"/>
        </w:rPr>
        <w:t>
             1. В ___________________________________________________________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Настоящим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(если оно указано в документе, удостоверяющем личность)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налогоплательщика (налогового агента)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(ИИН/БИН)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начале деятельности в качестве налогоплательщика, осуществляющего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прекращении деятельности в качестве налогоплательщика, осуществляющего отдельные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виды деятельности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изменении сведений об объектах налогообложения и (или) объектах, связанных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Оптовая реализация табачных изделий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с фильтром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сигареты без фильтра, папиросы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сигары 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сигариллы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(курительный, жевательный, нюхательный и прочий)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Место нахождения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область______________________________________________________________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(район)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поселок (село)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улица (микрорайон)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 (здания)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Сведения, указанные о земельном участке*: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акте на право собственности на земельный участок (на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постоянного землепользования)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акта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акта с "___" ______20__ года по "___" 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Сведения, указанные в договоре о временном землепользовании: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 временного землепользования: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□ безвозмездное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номер договора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_____20__ года по "___" 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кв.м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( если наличия земельных участков на право собственности и (или) в договоре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временном землепользовании два и более - заполняется приложение 1 к 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Сведения, указанные в свидетельстве о государственной регистрации прав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недвижимое имущество**: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свидетельства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дата выдачи свидетельства            "___" _________ 20__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Сведения, указанные в договоре аренды недвижимого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с "___" ______20__ года по "___" 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 помещения, кв.м.______________________________________________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ИИН/БИН арендодателя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арендодателя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 (если сведения указанные в акте на право собственности на земельный участок и 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договоре о временном землепользования два и более – заполняется приложение 2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К уведомлению прилагаются копии следующих документов: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землепользования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собственности на недвижимое имущество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подтверждающих право аренды недвижимого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указанные в уведомлении данные являются официальными и на 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может быть направлена любая информация по вопросам осуществления деятельности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подтверждает, что все прилагаемые документы соответствуют действительности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согласие на сбор и обработку персональных данных, представленных в настоящем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несет ответственность в соответствии с законами Республики Казахстан за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полноту сведений, указанных в настоящем уведомлении.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8.Заявитель __________________________________________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(Фамилия, имя, отчество (если оно указано в документе,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(в случае наличия)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_________ 20__ года "__" час "__"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номер текущего листа            </w:t>
      </w:r>
    </w:p>
    <w:bookmarkEnd w:id="395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1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396"/>
    <w:bookmarkStart w:name="z15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</w:t>
      </w:r>
    </w:p>
    <w:bookmarkEnd w:id="397"/>
    <w:bookmarkStart w:name="z15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________________________________________________________</w:t>
      </w:r>
    </w:p>
    <w:bookmarkEnd w:id="398"/>
    <w:bookmarkStart w:name="z15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__________________</w:t>
      </w:r>
    </w:p>
    <w:bookmarkEnd w:id="399"/>
    <w:bookmarkStart w:name="z15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земельных участках</w:t>
      </w:r>
    </w:p>
    <w:bookmarkEnd w:id="400"/>
    <w:p>
      <w:pPr>
        <w:spacing w:after="0"/>
        <w:ind w:left="0"/>
        <w:jc w:val="both"/>
      </w:pPr>
      <w:bookmarkStart w:name="z156" w:id="401"/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акте на право собственности на земельный участок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право постоянного землепользования):</w:t>
      </w:r>
    </w:p>
    <w:bookmarkStart w:name="z15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акта ______________________________________________________</w:t>
      </w:r>
    </w:p>
    <w:bookmarkEnd w:id="402"/>
    <w:bookmarkStart w:name="z15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акта "___" _________20__ года</w:t>
      </w:r>
    </w:p>
    <w:bookmarkEnd w:id="403"/>
    <w:bookmarkStart w:name="z15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кв.м. __________________________________</w:t>
      </w:r>
    </w:p>
    <w:bookmarkEnd w:id="404"/>
    <w:bookmarkStart w:name="z16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</w:t>
      </w:r>
    </w:p>
    <w:bookmarkEnd w:id="405"/>
    <w:bookmarkStart w:name="z16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о временном землепользовании:</w:t>
      </w:r>
    </w:p>
    <w:bookmarkEnd w:id="406"/>
    <w:bookmarkStart w:name="z16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землепользования </w:t>
      </w:r>
    </w:p>
    <w:bookmarkEnd w:id="407"/>
    <w:bookmarkStart w:name="z16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возмездное </w:t>
      </w:r>
    </w:p>
    <w:bookmarkEnd w:id="408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безвозмездное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      _______________________________________________</w:t>
      </w:r>
    </w:p>
    <w:bookmarkEnd w:id="409"/>
    <w:bookmarkStart w:name="z16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      "___" _________20__ года</w:t>
      </w:r>
    </w:p>
    <w:bookmarkEnd w:id="410"/>
    <w:bookmarkStart w:name="z16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 "___" ____20__ года по "___" ______20__ год</w:t>
      </w:r>
    </w:p>
    <w:bookmarkEnd w:id="411"/>
    <w:bookmarkStart w:name="z16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участка, кв.м. ___________________________________</w:t>
      </w:r>
    </w:p>
    <w:bookmarkEnd w:id="412"/>
    <w:bookmarkStart w:name="z16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</w:t>
      </w:r>
    </w:p>
    <w:bookmarkEnd w:id="413"/>
    <w:bookmarkStart w:name="z16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арендодателя ____________________________________________</w:t>
      </w:r>
    </w:p>
    <w:bookmarkEnd w:id="414"/>
    <w:p>
      <w:pPr>
        <w:spacing w:after="0"/>
        <w:ind w:left="0"/>
        <w:jc w:val="both"/>
      </w:pPr>
      <w:bookmarkStart w:name="z170" w:id="415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 или наименование арендодателя ___________________________________________</w:t>
      </w:r>
    </w:p>
    <w:bookmarkStart w:name="z17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416"/>
    <w:bookmarkStart w:name="z17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Укажите номер текущего листа            </w:t>
      </w:r>
    </w:p>
    <w:bookmarkEnd w:id="417"/>
    <w:p>
      <w:pPr>
        <w:spacing w:after="0"/>
        <w:ind w:left="0"/>
        <w:jc w:val="both"/>
      </w:pPr>
      <w:r>
        <w:drawing>
          <wp:inline distT="0" distB="0" distL="0" distR="0">
            <wp:extent cx="6477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2</w:t>
      </w:r>
      <w:r>
        <w:br/>
      </w:r>
      <w:r>
        <w:rPr>
          <w:rFonts w:ascii="Times New Roman"/>
          <w:b/>
          <w:i w:val="false"/>
          <w:color w:val="000000"/>
        </w:rPr>
        <w:t>к уведомлению о начале или прекращении деятельности в качестве налогоплательщика, осуществляющего отдельные виды деятельности по оптовой реализации табачных изделий</w:t>
      </w:r>
    </w:p>
    <w:bookmarkEnd w:id="418"/>
    <w:bookmarkStart w:name="z17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информация</w:t>
      </w:r>
    </w:p>
    <w:bookmarkEnd w:id="419"/>
    <w:bookmarkStart w:name="z17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_______________________________________________________</w:t>
      </w:r>
    </w:p>
    <w:bookmarkEnd w:id="420"/>
    <w:bookmarkStart w:name="z17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листов __________</w:t>
      </w:r>
    </w:p>
    <w:bookmarkEnd w:id="421"/>
    <w:bookmarkStart w:name="z17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недвижимом имуществе</w:t>
      </w:r>
    </w:p>
    <w:bookmarkEnd w:id="422"/>
    <w:bookmarkStart w:name="z17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свидетельстве о государственной регистрации прав на недвижимое имущество</w:t>
      </w:r>
    </w:p>
    <w:bookmarkEnd w:id="423"/>
    <w:bookmarkStart w:name="z17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____________________________</w:t>
      </w:r>
    </w:p>
    <w:bookmarkEnd w:id="424"/>
    <w:bookmarkStart w:name="z18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"___" _________20____года</w:t>
      </w:r>
    </w:p>
    <w:bookmarkEnd w:id="425"/>
    <w:bookmarkStart w:name="z18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помещения, кв.м. ___________________________________________</w:t>
      </w:r>
    </w:p>
    <w:bookmarkEnd w:id="426"/>
    <w:bookmarkStart w:name="z18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договоре аренды недвижимого имущества:</w:t>
      </w:r>
    </w:p>
    <w:bookmarkEnd w:id="427"/>
    <w:bookmarkStart w:name="z18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договора____________________________________________________</w:t>
      </w:r>
    </w:p>
    <w:bookmarkEnd w:id="428"/>
    <w:bookmarkStart w:name="z18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заключения договора              "___" _________20__ года </w:t>
      </w:r>
    </w:p>
    <w:bookmarkEnd w:id="429"/>
    <w:bookmarkStart w:name="z18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договора с "___" ____20__ года по "___" ___20__ года</w:t>
      </w:r>
    </w:p>
    <w:bookmarkEnd w:id="430"/>
    <w:bookmarkStart w:name="z18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площадь помещения, кв.м. ___________________________________________</w:t>
      </w:r>
    </w:p>
    <w:bookmarkEnd w:id="431"/>
    <w:bookmarkStart w:name="z18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арендодателя ________________________________</w:t>
      </w:r>
    </w:p>
    <w:bookmarkEnd w:id="432"/>
    <w:p>
      <w:pPr>
        <w:spacing w:after="0"/>
        <w:ind w:left="0"/>
        <w:jc w:val="both"/>
      </w:pPr>
      <w:bookmarkStart w:name="z188" w:id="433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(если оно указано в документе, удостоверяющем личность)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наименование арендодателя 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3-8 в соответствии с приказом Министра национальной экономики РК от 29.05.2017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 начале или прекращении деятельности в качестве налогоплательщика,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 осуществляющего отдельные виды деятельности - игорный бизнес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В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 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Настоящим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(если оно указано в документе, удостоверяющем личность)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 (налогового агента)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□начале осуществления деятельности в качестве 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□изменение сведений об объектах, указанных в уведомлении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□снятии с учета всех объектов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□прекращении осуществления деятельности в качестве налогоплательщика,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Дата ввода (выбытия) объектов с:*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уведомлению о начале или прекращении деятельности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отдельные виды деятельности –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Сведения о налогоплательщике: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идентификационный номер (ИИН/БИН)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87500" cy="228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2.Наименование игорного заведения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Местонахождение игорного заведения (стационарного места) 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область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город или район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улица 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номер дома ___ кв (офис) 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лицензии, выданной на деятельность в сфере игорного бизнеса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подаче в автоматическом режиме сведения по лицензиям подтягиваются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Государственной базы данных "Е-лицензирование"):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серия номер дата выдачи дата истечения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казино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зал игровых автоматов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тотализатор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букмекерская контора ___ ___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Наименование лицензиара: 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об объектах налогообложения: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Объект обложения Общее количество объектов 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игровой стол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игровой автомат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касса тотализатора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электронная касса тотализатора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касса букмекерской конторы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электронная касса букмекерской конторы______________________________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право землепользования: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Сведения, указанные в акте на право собственности на земельный участок (на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землепользования):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выдачи акта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номер акта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площадь земельного участка, занятого игорным заведением, кв.м._________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кадастровый номер земельного участка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7.Сведения указанные в договоре о временном землепользовании: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вид землепользования 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безвозмездное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75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дата заключения договора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срок действия договора с ______________по___________________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номер договора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площадь земельного участка, занятого игорным заведением, кв.м.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кадастровый номер земельного участка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G. ИИН/БИН арендодателя: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H. Фамилия, имя, отчество (если оно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арендодателя:_______________________________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документах, удостоверяющих право не недвижимое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Сведения, указанные в свидетельстве о государственной регистрации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выдачи свидетельства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номер свидетельства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площадь недвижимого имущества. кв.м.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Сведения, указанные в договоре аренды недвижимого имущества: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дата заключения договора аренды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срок действия договора аренды с _______________по___________________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номер договора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D. арендуемая площадь, кв.м.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E. ИИН/БИН арендодателя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F. Фамилия, имя, отчество (если оно указано в документе, удостоверяющем личность)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 арендодателя_______________________________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Подавая данное уведомление, заявитель: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подтверждает, что указанные в уведомлении данные являются официальными и на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направлена любая информация по вопросам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подтверждает, что все прилагаемые документы соответствуют действительности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являются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дает согласие на сбор и обработку персональных данных, представленных в настоящем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несет ответственность в соответствии с законами Республики Казахстан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и полноту сведений, указанных в настоящем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Заявитель ______________________________________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Фамилия, имя, отчество (если оно указано в документе,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удостоверяющем личность)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(в случае наличия)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____________20__ года "__" час "__"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Дата почтового штемпеля "___" ____________20__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в случае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по почте)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3-9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3-9 в соответствии с приказом Министра национальной экономики РК от 29.05.2017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218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двадцати одного календарного дня после дня его первого официального опубликования).</w:t>
            </w:r>
          </w:p>
          <w:bookmarkStart w:name="z194" w:id="435"/>
          <w:p>
            <w:pPr>
              <w:spacing w:after="0"/>
              <w:ind w:left="0"/>
              <w:jc w:val="both"/>
            </w:pPr>
            <w:bookmarkStart w:name="z194" w:id="436"/>
            <w:r>
              <w:rPr>
                <w:rFonts w:ascii="Times New Roman"/>
                <w:b/>
                <w:i w:val="false"/>
                <w:color w:val="000000"/>
              </w:rPr>
              <w:t xml:space="preserve">                                УВЕДОМЛЕНИЕ</w:t>
            </w:r>
          </w:p>
          <w:bookmarkEnd w:id="43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о начале или прекращении в качестве налогоплательщика, осуществляющего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отдельные виды деятельности - услуги с использованием игровых автоматов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    выигрыша, персональных компьютеров для игр, игровых дорожек, картов,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                            бильярдных столов</w:t>
            </w:r>
          </w:p>
          <w:bookmarkEnd w:id="435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5" w:id="4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1. В _______________________________________________________________</w:t>
                  </w:r>
                </w:p>
                <w:bookmarkEnd w:id="43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(наименование органа государственных доходов)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2. Настоящим 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(Фамилия, имя, отчество (если оно указано в документе, удостоверяющем личность) или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налогоплательщика (налогового агента) идентификационный номер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(ИИН/БИН)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5875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уведомляет о: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начале осуществления деятельности в качестве налогоплательщика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изменение сведений об объектах, указанных в уведомлении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снятии с учета всех объектов налогообложения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прекращении осуществления деятельности в качестве налогоплательщика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3. Дата ввода (выбытия) объектов с:* ____________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уведомлению о начале или прекращении деятельности в качестве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налогоплательщика, осуществляющего отдельные виды деятельности с использованием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игровых автоматов без выигрыша, персональных компьютеров для игр, игровых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дорожек, картов, бильярдных столов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налогоплательщике: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1.Идентификационный номер (ИИН/БИН)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587500" cy="2286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75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 Наименование игорного заведения (стационарной точки)_________________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 Местонахождение игорного заведения (стационарной точки) 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область 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город или район 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улица или микрорайон 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номер дома ___ кв (офис)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216" w:id="43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Сведения об объектах налогообложения:</w:t>
                  </w:r>
                </w:p>
                <w:bookmarkEnd w:id="438"/>
                <w:bookmarkStart w:name="z217" w:id="43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Объект обложения</w:t>
                  </w:r>
                </w:p>
                <w:bookmarkEnd w:id="439"/>
                <w:bookmarkStart w:name="z218"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А. игровой автомат без выигрыша, предназначенный для проведения игры с одним</w:t>
                  </w:r>
                </w:p>
                <w:bookmarkEnd w:id="44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игроком (Общее количество объектов  обложения)     ___________</w:t>
                  </w:r>
                </w:p>
                <w:bookmarkStart w:name="z219" w:id="44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В. игровой автомат без выигрыша, предназначенный для проведения </w:t>
                  </w:r>
                </w:p>
                <w:bookmarkEnd w:id="441"/>
                <w:bookmarkStart w:name="z220"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игры с участием более одного игрока (Общее количество объектов обложения)</w:t>
                  </w:r>
                </w:p>
                <w:bookmarkEnd w:id="44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</w:t>
                  </w:r>
                </w:p>
                <w:bookmarkStart w:name="z221" w:id="4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С. персональный компьютер, используемый для проведения игры (Общее количество</w:t>
                  </w:r>
                </w:p>
                <w:bookmarkEnd w:id="44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объектов  обложения) _______________________________________</w:t>
                  </w:r>
                </w:p>
                <w:bookmarkStart w:name="z222" w:id="44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D. игровая дорожка (Общее количество объектов обложения)_______________</w:t>
                  </w:r>
                </w:p>
                <w:bookmarkEnd w:id="444"/>
                <w:bookmarkStart w:name="z223" w:id="44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E. карт (Общее количество объектов обложения)__________________________</w:t>
                  </w:r>
                </w:p>
                <w:bookmarkEnd w:id="445"/>
                <w:bookmarkStart w:name="z224" w:id="44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F. бильярдный стол (Общее количество объектов обложения)_______________</w:t>
                  </w:r>
                </w:p>
                <w:bookmarkEnd w:id="446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документах, удостоверяющих право землепользования: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 Сведения, указанные в акте на право собственности на земельный участок (на право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постоянного землепользования):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выдачи акта 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номер акта 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площадь земельного участка, занятого игорным заведением, кв.м.__________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кадастровый номер земельного участка 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 Сведения указанные в договоре о временном землепользовании: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А. вид землепользования возмездное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безвозмездное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317500" cy="3048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7500" cy="304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дата заключения договора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срок действия договора с _______________по________________________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номер договора 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E. площадь земельного участка, занятого игорным заведением, кв.м. 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F. кадастровый номер земельного участка 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G. ИИН/БИН арендодателя: 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H. Фамилия, имя, отчество (если оно указано в документе, удостоверяющем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наименование арендодателя: 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Сведения о документах, удостоверяющих право не недвижимое имущество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 Сведения, указанные в свидетельстве о государственной регистрации прав 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недвижимое имущество: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выдачи свидетельства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номер свидетельства 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площадь недвижимого имущества кв.м. 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8. Сведения, указанные в договоре аренды недвижимого имущества: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А. дата заключения договора аренды 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В. срок действия договора аренды с _______________по__________________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С. номер договора 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D. арендуемая площадь, кв.м. 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E. ИИН/БИН арендодателя 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F. Фамилия, имя, отчество (если оно указано в документе, удостоверяющем личность)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наименование арендодателя 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____________________________________________________________________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bookmarkStart w:name="z254" w:id="4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9. Подавая данное уведомление, заявитель подтверждает нижеследующее:</w:t>
                  </w:r>
                </w:p>
                <w:bookmarkEnd w:id="44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все указанные данные являются официальными и на них может быть направлена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любая информация по вопросам осуществления деятельности или действия;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5" w:id="44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заявителю не запрещено судом заниматься заявленным видом деятельности или</w:t>
                  </w:r>
                </w:p>
                <w:bookmarkEnd w:id="448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6" w:id="4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отдельными действиями;</w:t>
                  </w:r>
                </w:p>
                <w:bookmarkEnd w:id="449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7" w:id="4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 прилагаемые документы соответствуют действительности и являются действительными;</w:t>
                  </w:r>
                </w:p>
                <w:bookmarkEnd w:id="450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bookmarkStart w:name="z258" w:id="4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заявитель обеспечивает соблюдение требований законодательства Республики Казахстан,</w:t>
                  </w:r>
                </w:p>
                <w:bookmarkEnd w:id="451"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обязательных для исполнения до начала осуществления деятельности или действия и в последующем.</w:t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2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 Заявитель________________________________________________ ________</w:t>
            </w:r>
          </w:p>
          <w:bookmarkEnd w:id="452"/>
          <w:bookmarkStart w:name="z26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(подпись)</w:t>
            </w:r>
          </w:p>
          <w:bookmarkEnd w:id="453"/>
          <w:bookmarkStart w:name="z26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                        удостоверяющем личность) </w:t>
            </w:r>
          </w:p>
          <w:bookmarkEnd w:id="454"/>
          <w:bookmarkStart w:name="z26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печати (в случае наличия) </w:t>
            </w:r>
          </w:p>
          <w:bookmarkEnd w:id="455"/>
          <w:bookmarkStart w:name="z2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_________ 20__ года "__" час "__" мин</w:t>
            </w:r>
          </w:p>
          <w:bookmarkEnd w:id="456"/>
          <w:bookmarkStart w:name="z2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почтового штемпеля "___" ____________20__ года</w:t>
            </w:r>
          </w:p>
          <w:bookmarkEnd w:id="4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(заполняется в случае подачи уведомления по почте)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3-10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деятельности в качестве налогоплательщика,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осуществляющего отдельные виды деятельности - электронная торговля товарами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3-10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1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 государственных доходов)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БИН/ИИН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Наименование__________________________________________________________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Местонахождение_______________________________________________________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 район, населенный пункт,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757"/>
              <w:gridCol w:w="1757"/>
              <w:gridCol w:w="1757"/>
              <w:gridCol w:w="1757"/>
              <w:gridCol w:w="1757"/>
              <w:gridCol w:w="1757"/>
              <w:gridCol w:w="1758"/>
            </w:tblGrid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Для налогоплательщиков осуществляющих электронную торговлю товарами</w:t>
                  </w: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22" w:id="4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Уведомляет:</w:t>
                  </w:r>
                </w:p>
                <w:bookmarkEnd w:id="45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 начале деятельности с "__" _____________ 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 прекращении деятельности с "__" ________20__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90500" cy="2413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0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241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об изменении данных с "__" _____________ 20__ года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75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73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Дополнительные сведения для налогоплательщиков, осуществляющих электронную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торговлю товарами: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Электронная почта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Телефоны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Адрес (а) осуществления деятельности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Подавая данное уведомление, заявитель обеспечивает нижеследующее: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 или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заявителю не запрещено судом заниматься заявленным видом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отдельными действиями;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подтверждает, что все прилагаемые документы являются достоверными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действительными;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согласие на сбор и обработку персональных данных, 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настоящем уведомлении;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несет ответственность в соответствии с законами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достоверность и полноту сведений, указанных в настоящем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 обеспечивает соблюдение требований 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обязательных для исполнения по осуществлению деятельности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налогоплательщика, осуществляющего электронную торговлю товарами.</w:t>
            </w:r>
          </w:p>
          <w:bookmarkStart w:name="z73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Заявитель: ____________________________________ _____________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 имя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 (в случае наличия)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 "_____" ________ 20____ года "___" часов "____"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почтового штемпеля "______"______________20___год.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(заполняется в случае подачи уведомления по почте)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уведомления лицом по доверенности: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Доверенное лицо___________________________________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(номер и дата доверенности)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"__" ______20__ года "__" часов "___" минут.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3-11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    Уведомление о начале или прекращении эксплуатации радиоэлектронных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3-11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Министра национальной экономики РК от 10.08.2022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17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использования радиочастотного спектра)</w:t>
            </w:r>
          </w:p>
          <w:bookmarkStart w:name="z17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Настоящим ______________________________________________________________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филиала 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идентификационный номер физического лица)</w:t>
            </w:r>
          </w:p>
          <w:bookmarkStart w:name="z17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Уведомляет о:</w:t>
            </w:r>
          </w:p>
          <w:bookmarkEnd w:id="464"/>
          <w:bookmarkStart w:name="z17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начале осуществления деятельности по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прекращении осуществления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(указывается наименование деятельности)</w:t>
            </w:r>
          </w:p>
          <w:bookmarkStart w:name="z17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изменении:</w:t>
            </w:r>
          </w:p>
          <w:bookmarkEnd w:id="466"/>
          <w:bookmarkStart w:name="z17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адреса физического лица _______________________________________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указанных в уведомлении* ___________________________________________</w:t>
            </w:r>
          </w:p>
          <w:bookmarkStart w:name="z17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Адрес места нахождения юридического лица/юридический адрес физического лица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(почтовый индекс, область, город, район, населенный пункт, улицы, номер дома,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(стационарного помещения)</w:t>
            </w:r>
          </w:p>
          <w:bookmarkStart w:name="z17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Электронная почта _________________________________________</w:t>
            </w:r>
          </w:p>
          <w:bookmarkEnd w:id="469"/>
          <w:bookmarkStart w:name="z17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Телефоны _________________________________________________</w:t>
            </w:r>
          </w:p>
          <w:bookmarkEnd w:id="470"/>
          <w:bookmarkStart w:name="z17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Факс ______________________________________________________</w:t>
            </w:r>
          </w:p>
          <w:bookmarkEnd w:id="471"/>
          <w:bookmarkStart w:name="z17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Адрес (а) осуществления деятельности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(почтовый индекс, область, город,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район, населенный пункт, наименование улицы, номер дома, здания (стационарного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помещения)</w:t>
            </w:r>
          </w:p>
          <w:bookmarkStart w:name="z17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Разрешения на использование радиочастотного спектра (в случае если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предусмотрено получение разрешения):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(№, дата выдачи и наименование уполномоченного органа, кем выдан документ)</w:t>
            </w:r>
          </w:p>
          <w:bookmarkStart w:name="z17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Разрешения на использование радиочастотного спектра (в случае, совместного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РЧС):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(№, дата выдачи и наименование уполномоченного органа, кем выдан документ)</w:t>
            </w:r>
          </w:p>
          <w:bookmarkStart w:name="z18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Наименование организации, с кем будет совместно использована частота: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(полное наименование пользователя радиочастотного спектра, бизнес-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дентификационный номер юридического лица)</w:t>
            </w:r>
          </w:p>
          <w:bookmarkStart w:name="z18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Договор о совместном использовании радиочастотного спектра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(номер договора о совместном использовании радиочастотного спектра)</w:t>
            </w:r>
          </w:p>
          <w:bookmarkStart w:name="z18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Сертификат или декларация соответствия на РЭС Республики Казахстан,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при ввозе оборудования (в случае, если оборудование ввезено из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Евразийского экономического союза, предоставляется сертификат и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на РЭС государства-участника Евразийского экономического союза):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(№, дата выдачи и наименование организаций, кем выдан документ)</w:t>
            </w:r>
          </w:p>
          <w:bookmarkStart w:name="z18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Заключение на проектную документацию, согласованное ведомством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сфере санитарно-эпидемиологического благополучия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Санитарными правилами "Санитарно-эпидемиологические требования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радиотехническим объектам", утвержденными приказом 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февраля 2022 года № ҚР ДСМ-19 (в случае, если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санитарно-эпидемиологического заключения на проектную документацию)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о том, что не предусмотрено оформление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на проектную документацию: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(№, дата выдачи документа и наименование организации, кем выдан документ)</w:t>
            </w:r>
          </w:p>
          <w:bookmarkStart w:name="z18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Заключение электромагнитной совместимости на РЭС (в случае, если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предусмотрено получение заключения электромагнитной совместимости на РЭС):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(№, дата выдачи документа и наименование организации, кем выдан документ)</w:t>
            </w:r>
          </w:p>
          <w:bookmarkStart w:name="z18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Настоящим уведомляю о начале эксплуатации РЭС по нижеуказанному адресу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06" w:id="4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п/н</w:t>
                  </w:r>
                </w:p>
                <w:bookmarkEnd w:id="48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использования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Подвижная (ПС)/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Стационарная (БС)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0" w:id="48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1)</w:t>
                  </w:r>
                </w:p>
                <w:bookmarkEnd w:id="48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Область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4" w:id="48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2)</w:t>
                  </w:r>
                </w:p>
                <w:bookmarkEnd w:id="48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18" w:id="48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3)</w:t>
                  </w:r>
                </w:p>
                <w:bookmarkEnd w:id="484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Населенный пункт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22" w:id="48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4)</w:t>
                  </w:r>
                </w:p>
                <w:bookmarkEnd w:id="48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(улица, дом) 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26" w:id="48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5)</w:t>
                  </w:r>
                </w:p>
                <w:bookmarkEnd w:id="48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Географические координаты**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0" w:id="48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6)</w:t>
                  </w:r>
                </w:p>
                <w:bookmarkEnd w:id="48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связи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4" w:id="48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7)</w:t>
                  </w:r>
                </w:p>
                <w:bookmarkEnd w:id="48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5" w:id="4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Наименование РЭС </w:t>
                  </w:r>
                </w:p>
                <w:bookmarkEnd w:id="48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(производитель и модель приемо-передатчика)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39" w:id="49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8)</w:t>
                  </w:r>
                </w:p>
                <w:bookmarkEnd w:id="49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Частота (-ты) приема,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43" w:id="49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9)</w:t>
                  </w:r>
                </w:p>
                <w:bookmarkEnd w:id="49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Частота (-ты) передачи,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47" w:id="49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10)</w:t>
                  </w:r>
                </w:p>
                <w:bookmarkEnd w:id="49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Мощность, Вт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1" w:id="49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11)</w:t>
                  </w:r>
                </w:p>
                <w:bookmarkEnd w:id="49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2" w:id="4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Расписание работы***</w:t>
                  </w:r>
                </w:p>
                <w:bookmarkEnd w:id="49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ДСВ и КВ)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56" w:id="49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12)</w:t>
                  </w:r>
                </w:p>
                <w:bookmarkEnd w:id="49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излучения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0" w:id="49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13)</w:t>
                  </w:r>
                </w:p>
                <w:bookmarkEnd w:id="49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Азимут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4" w:id="49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14)</w:t>
                  </w:r>
                </w:p>
                <w:bookmarkEnd w:id="49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5" w:id="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Диаметр антенны***</w:t>
                  </w:r>
                </w:p>
                <w:bookmarkEnd w:id="49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земной станции спутниковой связи)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69" w:id="49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15)</w:t>
                  </w:r>
                </w:p>
                <w:bookmarkEnd w:id="49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0"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Позывной***</w:t>
                  </w:r>
                </w:p>
                <w:bookmarkEnd w:id="50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КВ, УКВ)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4" w:id="50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16)</w:t>
                  </w:r>
                </w:p>
                <w:bookmarkEnd w:id="50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Идентификационный номер базовой станций (BSIC)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78" w:id="50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17)</w:t>
                  </w:r>
                </w:p>
                <w:bookmarkEnd w:id="50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Идентификатор соты базовой станции (Cell ID/CI/ SAC)****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2" w:id="50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18)</w:t>
                  </w:r>
                </w:p>
                <w:bookmarkEnd w:id="503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3" w:id="5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Программа вещания*** </w:t>
                  </w:r>
                </w:p>
                <w:bookmarkEnd w:id="50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РВ и ТВ)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7" w:id="50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19)</w:t>
                  </w:r>
                </w:p>
                <w:bookmarkEnd w:id="50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88" w:id="5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Номер канала*** </w:t>
                  </w:r>
                </w:p>
                <w:bookmarkEnd w:id="50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(для ТВ)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2" w:id="50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20)</w:t>
                  </w:r>
                </w:p>
                <w:bookmarkEnd w:id="50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Владелец РЭС *****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6" w:id="50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21)</w:t>
                  </w:r>
                </w:p>
                <w:bookmarkEnd w:id="50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97" w:id="5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Тип и государственный </w:t>
                  </w:r>
                </w:p>
                <w:bookmarkEnd w:id="50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автомобиля******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190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Подавая данное уведомление, подтверждаю:</w:t>
            </w:r>
          </w:p>
          <w:bookmarkEnd w:id="510"/>
          <w:bookmarkStart w:name="z190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 указанные данные являются официальными, и на указанные адреса может быть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 или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bookmarkStart w:name="z190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случае изменения технических параметров (за исключением, когда меняется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только серийный номер РЭС) или места установки РЭС, обязуюсь своевременно уведомлять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 уполномоченного органа в области связи;</w:t>
            </w:r>
          </w:p>
          <w:bookmarkStart w:name="z190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все параметры РЭС будут соответствовать документам по стандартизации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  <w:bookmarkStart w:name="z190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соблюдение требований законодательства Республики Казахстан, обязательных для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 начала осуществления эксплуатации РЭС.</w:t>
            </w:r>
          </w:p>
          <w:bookmarkStart w:name="z190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Осведомлены, что за нарушение при вводе эксплуатации РЭС и требований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 связи будем нести ответственность в соответствии с 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об административных правонарушениях.</w:t>
            </w:r>
          </w:p>
          <w:bookmarkStart w:name="z1907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Заявитель ______________________________________________________________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(для физических лиц –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для юридических лиц – руководитель организации, подпись)</w:t>
            </w:r>
          </w:p>
          <w:bookmarkStart w:name="z1908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Место печати (в случае наличия) *******</w:t>
            </w:r>
          </w:p>
          <w:bookmarkEnd w:id="517"/>
          <w:bookmarkStart w:name="z190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подачи: "___" ________20__ года "__" ч. "__" мин.</w:t>
            </w:r>
          </w:p>
          <w:bookmarkEnd w:id="518"/>
          <w:bookmarkStart w:name="z191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19"/>
          <w:bookmarkStart w:name="z191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заполняется при изменении регистрационных данных, указанных в уведомлении.</w:t>
            </w:r>
          </w:p>
          <w:bookmarkEnd w:id="520"/>
          <w:bookmarkStart w:name="z191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строке указываются прежнее полное наименование пользователя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 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(в том числе филиала или представительства иностранного юридического 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физического лица);</w:t>
            </w:r>
          </w:p>
          <w:bookmarkStart w:name="z191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– заполняется для стационарных РЭС;</w:t>
            </w:r>
          </w:p>
          <w:bookmarkEnd w:id="522"/>
          <w:bookmarkStart w:name="z191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 – заполняется только для указанных в скобках видов связи;</w:t>
            </w:r>
          </w:p>
          <w:bookmarkEnd w:id="523"/>
          <w:bookmarkStart w:name="z191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 – заполняется для сотовой связи;</w:t>
            </w:r>
          </w:p>
          <w:bookmarkEnd w:id="524"/>
          <w:bookmarkStart w:name="z191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 – физическое или юридическое лицо, у которого эти средства или устройства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собственности, на праве хозяйственного ведения или на праве оперативного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 либо ином законном основании (аренда, безвозмездное пользование);</w:t>
            </w:r>
          </w:p>
          <w:bookmarkStart w:name="z191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 – заполняется для подвижных РЭС;</w:t>
            </w:r>
          </w:p>
          <w:bookmarkEnd w:id="526"/>
          <w:bookmarkStart w:name="z191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******* – при подаче заявления в электронном виде данный пункт не заполняется.</w:t>
            </w:r>
          </w:p>
          <w:bookmarkEnd w:id="527"/>
          <w:bookmarkStart w:name="z1919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сокращения, указанные в уведомлении:</w:t>
            </w:r>
          </w:p>
          <w:bookmarkEnd w:id="528"/>
          <w:bookmarkStart w:name="z192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РЧС – радиочастотный спектр;</w:t>
            </w:r>
          </w:p>
          <w:bookmarkEnd w:id="529"/>
          <w:bookmarkStart w:name="z192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 – ватт;</w:t>
            </w:r>
          </w:p>
          <w:bookmarkEnd w:id="530"/>
          <w:bookmarkStart w:name="z192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ДСВ – длинные и средние волны;</w:t>
            </w:r>
          </w:p>
          <w:bookmarkEnd w:id="531"/>
          <w:bookmarkStart w:name="z192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МГц – мегагерц;</w:t>
            </w:r>
          </w:p>
          <w:bookmarkEnd w:id="532"/>
          <w:bookmarkStart w:name="z192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 – короткие волны;</w:t>
            </w:r>
          </w:p>
          <w:bookmarkEnd w:id="533"/>
          <w:bookmarkStart w:name="z192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работы – данные позиции заполняются только для указанных в скобках</w:t>
            </w:r>
          </w:p>
          <w:bookmarkEnd w:id="534"/>
          <w:bookmarkStart w:name="z192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связи;</w:t>
            </w:r>
          </w:p>
          <w:bookmarkEnd w:id="535"/>
          <w:bookmarkStart w:name="z192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 – радиовещение;</w:t>
            </w:r>
          </w:p>
          <w:bookmarkEnd w:id="536"/>
          <w:bookmarkStart w:name="z192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– радиоэлектронное средство;</w:t>
            </w:r>
          </w:p>
          <w:bookmarkEnd w:id="537"/>
          <w:bookmarkStart w:name="z192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 – телевещание;</w:t>
            </w:r>
          </w:p>
          <w:bookmarkEnd w:id="538"/>
          <w:bookmarkStart w:name="z193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УКВ – ультракороткие волны;</w:t>
            </w:r>
          </w:p>
          <w:bookmarkEnd w:id="539"/>
          <w:bookmarkStart w:name="z193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BSIC – base station identification channel (идентификационный номер базовой станций);</w:t>
            </w:r>
          </w:p>
          <w:bookmarkEnd w:id="540"/>
          <w:bookmarkStart w:name="z193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 ID/CI – cell identification (идентификатор соты базовой станции);</w:t>
            </w:r>
          </w:p>
          <w:bookmarkEnd w:id="541"/>
          <w:bookmarkStart w:name="z193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SAC – Service Area Code (Код зоны обслуживания. Указывается для стандарта UMTS).</w:t>
            </w:r>
          </w:p>
          <w:bookmarkEnd w:id="54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3-12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bookmarkStart w:name="z427" w:id="543"/>
          <w:p>
            <w:pPr>
              <w:spacing w:after="0"/>
              <w:ind w:left="0"/>
              <w:jc w:val="both"/>
            </w:pPr>
            <w:bookmarkStart w:name="z427" w:id="544"/>
            <w:r>
              <w:rPr>
                <w:rFonts w:ascii="Times New Roman"/>
                <w:b/>
                <w:i w:val="false"/>
                <w:color w:val="000000"/>
              </w:rPr>
              <w:t xml:space="preserve">                                      Уведомление</w:t>
            </w:r>
          </w:p>
          <w:bookmarkEnd w:id="54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           о начале или прекращении эксплуатации высокочастотного устройства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3-12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  <w:bookmarkStart w:name="z428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______________________________________________________________________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использования радиочастотного спектра)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2. Настоящим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филиала или представительства иностранного юридического лица),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индивидуальный 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начале осуществления деятельности по_______________________________________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прекращении осуществления деятельности по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bookmarkStart w:name="z429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                  (указывается наименование деятельности)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изменении: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юридического адреса физического лица_______________________________________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места нахождения юридического лица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адреса осуществления деятельности или действий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данных, указанных в уведомлении*___________________________________________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3. Адрес места нахождения юридического лица/юридический адрес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(почтовый индекс, область, город, район, населенный пункт,</w:t>
            </w:r>
          </w:p>
          <w:bookmarkStart w:name="z430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наименование 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4. Электронная почта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5. Телефоны 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6. Факс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7. Адрес (а) осуществления деятельности_______________________________________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(почтовый индекс, область, город,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район, населенный пункт, наименование улицы, номер дома, 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8.Разрешения на приобретение и установку:____________________________________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</w:t>
            </w:r>
          </w:p>
          <w:bookmarkStart w:name="z43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      (№, дата выдачи и наименование органа, кем выдан документ)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9.Сертификат или декларация соответствия на ВЧУ 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выданные при ввозе оборудования (в случае, если оборудование ввезено из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 Евразийского экономического союза, предоставляется сертификат и декларация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соответствия на ВЧУ государства-участника Евразийского 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союза):________________________________________________________________________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(№, дата выдачи и органа, кем выдан сертификат)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10.Настоящим уведомляю о начале эксплуатации ВЧУ по нижеуказанными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2" w:id="54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РАЗДЕЛ 1 – ТЕХНИЧЕСКИЕ ПАРАМЕТРЫ</w:t>
                  </w:r>
                </w:p>
                <w:bookmarkEnd w:id="549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4" w:id="55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1-а. Тип</w:t>
                  </w:r>
                </w:p>
                <w:bookmarkEnd w:id="55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1-b. Заводской номер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1-c. Максимальная выходная мощность, кВт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38" w:id="55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1-d. Диапазон частот, кГц</w:t>
                  </w:r>
                </w:p>
                <w:bookmarkEnd w:id="551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1-е. Желательная рабочая полоса частот (только для промышленных высокочастотных генераторов (далее - ВЧ генераторов)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1" w:id="5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 f. Назначение (только для промышленных ВЧ генераторов)</w:t>
                  </w:r>
                </w:p>
                <w:bookmarkEnd w:id="552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1-g. Наличие средств защиты от излучения помех (перечислить имеющиеся средства защиты)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4" w:id="55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1-h. Завод изготовитель и дата выпуска </w:t>
                  </w:r>
                </w:p>
                <w:bookmarkEnd w:id="553"/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6" w:id="55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Приложения</w:t>
                  </w:r>
                </w:p>
                <w:bookmarkEnd w:id="554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48" w:id="5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2-а. Ходатайство организации, устанавливающей ВЧУ</w:t>
                  </w:r>
                </w:p>
                <w:bookmarkEnd w:id="555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2-b. Принципиальная схема со спецификацией (только на нетиповые ВЧ генераторы)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1" w:id="55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РАЗДЕЛ 2 - ДОПОЛНИТЕЛЬНАЯ ИНФОРМАЦИЯ</w:t>
                  </w:r>
                </w:p>
                <w:bookmarkEnd w:id="556"/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3" w:id="55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разрешения на приобретение и установку, дата выдачи</w:t>
                  </w:r>
                </w:p>
                <w:bookmarkEnd w:id="557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Согласование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56" w:id="55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 сертификата, дата выдачи, кем выдан</w:t>
                  </w:r>
                </w:p>
                <w:bookmarkEnd w:id="558"/>
              </w:tc>
              <w:tc>
                <w:tcPr>
                  <w:tcW w:w="0" w:type="auto"/>
                  <w:gridSpan w:val="2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 сертификации</w:t>
                  </w:r>
                </w:p>
              </w:tc>
            </w:tr>
          </w:tbl>
          <w:p/>
          <w:bookmarkStart w:name="z45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      11.Подавая данное уведомление, подтверждаю: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1) все указанные данные являются официальными, и на указанные адреса может быть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направлена любая информация по вопросам осуществления деятельности или отдельных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2) в случае изменения технических параметров, обязуюсь своевременно уведомлять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территориальное подразделение уполномоченного органа в области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3) все параметры ВЧУ будут соответствовать установленным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4) соблюдение требований законодательства Республики Казахстан, обязательных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до начала осуществления эксплуатации ВЧУ.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12.Осведомлены, что за нарушение при вводе эксплуатации ВЧУ и требований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законодательства в области связи будем нести ответственность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13.Разрешается работа ВЧУ в полосе частот от ____ кГц до ______ кГц при условии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нормам на предельно допустимые индустриальные радиопомехи.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14.Заявитель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(для физических лиц – фамилия, имя, отчество (при его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для юридических 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15.Место печати (в случае наличия)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16.Дата и время подачи: "___"________20__ года "__" ч. "__" мин.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Примечание: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* – заполняется при изменении регистрационных данных, указанных в уведомлении.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данной строке указываются прежнее полное наименование пользователя радиочастотного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спектра, бизнес-идентификационный номер юридического лица (при наличии) (в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филиала или представительства иностранного юридического лица), индивидуальный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** – при подаче заявления в электронном виде данный пункт не заполняется.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Основные сокращения, указанные в уведомлении: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ВЧУ – высокочастотное устройство;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кГц – килогерц;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кВт – киловатт;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МГц – мегагерц.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3-13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эксплуатации радиоэлектронных средств для радиолюбительских служб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3-13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3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_______________________________________________________________________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территориального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месту использования радиочастотного спектра)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Настоящим_______________________________________________________________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юридического лица (при наличии)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начале осуществления деятельности по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осуществления деятельности по 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(указывается наименование деятельности)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адреса физического лица______________________________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соответствующем поле ставится знак 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данных, указанных в уведомлении*__________________________________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 места нахождения юридического лица/юридический адрес 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улицы, 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Электронная почта 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Телефоны__________________________________________________________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Адрес (а) осуществления деятельности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(почтовый индекс, область, город,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пункт, наименование улицы, номер дома, 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(№, дата подписания)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Позывной сигнал: 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(позывной сигнал, присвоенный уполномоченным органом или посредством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РЭС ВЧУ**: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Для резидентов: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пользователя радиочастотного спектра,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(при наличии) (в том числе филиала или представительства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юридического лица), 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Для нерезидентов 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 (Нэйм)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Фамилия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Surname (СҰнэйм)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место рождения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and place of Birth (Дэйт энд плэйс оф БҰрз)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Гражданство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Citizenship (Ситизиншип)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Место жительства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Permanent homе address (ПҰрманент хоум эдрес)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Номер паспорта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Passport number (Паспот намбэр)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Срок действия: до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Настоящим уведомляю о начале эксплуатации РЭС по нижеуказанному адресу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Область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Район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Населенный пункт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Место установки (улица, дом) 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Географические координаты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РЭС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 номер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75"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РЭС</w:t>
                  </w:r>
                </w:p>
                <w:bookmarkEnd w:id="56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(производитель и модель)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10)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Категория радиостанций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11)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Позывной сигнал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Мощность, Вт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79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Подавая данное уведомление, подтверждаю: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все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любая информация по вопросам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отдельных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изменения территории эксплуатации РЭС, обязуюсь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уведомлять территориальное подразделение уполномоченного органа в области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 наличии согласия родителей (попечителя) претендента для лиц, не достигших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летнего возраста, что не возражает эксплуатировать РЭС и принимает на себя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ответственность за соблюдение требований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радиолюбительских служб, утвержденных приказом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 Министра по инвестициям и 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июля 2015 года № 787;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 наличии согласия собственника помещения при открытии коллективной радиостанции;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все параметры РЭС будут соответствовать установленным нормам и стандартам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соблюдение требований законодательства Республики Казахстан,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до начала осуществления эксплуатации РЭС.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Осведомлены, что за нарушение при вводе эксплуатации РЭС и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 области связи будем нести ответственность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Заявитель 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имя, отчество (при его наличии) – для 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юридических 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Место печати (в случае наличия) ****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"___"________20__ года "__" часов "__"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заполняется при изменении регистрационных данных, указанных в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строке указываются прежнее полное наименование 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(в том числе филиала или представительства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индивидуальный 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– физическое или юридическое лицо, у которого эти средства или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в собственности, на праве хозяйственного ведения или на 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управления, либо ином законном основании (аренда, безвозмездное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– заполняются данные нерезидента;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– при подаче заявления в электронном виде данный пункт не заполняется.</w:t>
            </w:r>
          </w:p>
          <w:bookmarkStart w:name="z79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сокращения, указанные в уведомлении: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– мегагерц;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 работы – данные позиции заполняются только для указанных в скобках видов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– радиоэлектронное средство.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3-14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января 2015 года №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Форма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Уведомление о начале или прекращении эксплуатации радиоудлинителя телефонного канала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Приказ дополнен Приложением 3-14 в соответствии с приказом и.о. Министра национальной экономики РК от 27.02.2018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опубликования); в редакции приказа и.о. Министра национальной экономики РК от 30.07.2021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шестидесяти календарных дней после дня его первого официального опубликования).</w:t>
            </w:r>
          </w:p>
          <w:bookmarkStart w:name="z79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 ______________________________________________________________________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(полное наименование территориального государственного органа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использования радиочастотного спектра)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Настоящим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пользователя радиочастотного спектра, 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юридического лица (при наличии) (в том числе филиала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представительства иностранного юридического лица),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Уведомляет о: начале осуществления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прекращении осуществления деятельности по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наименование деятельности) изменении: юридического адреса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нахождения юридического лица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осуществления деятельности или действий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соответствующем поле ставится знак Х) данных, указанных в уведомлении*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Адрес места нахождения юридического лица/юридический адрес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Электронная почта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Телефоны_______________________________________________________________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Факс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Адрес (а) осуществления деятельности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 населенный пункт, наименование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дома, здания (стационарного помещения)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Настоящим уведомляю о начале эксплуатации радиоудлинителя телефонного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по нижеуказанному адресу со следующими техническими параметрами: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797" w:id="56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1.</w:t>
                  </w:r>
                </w:p>
                <w:bookmarkEnd w:id="565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Адрес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1" w:id="56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2.</w:t>
                  </w:r>
                </w:p>
                <w:bookmarkEnd w:id="566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 телефона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5" w:id="56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3.</w:t>
                  </w:r>
                </w:p>
                <w:bookmarkEnd w:id="567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Модель радиоудлинителя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09" w:id="56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4.</w:t>
                  </w:r>
                </w:p>
                <w:bookmarkEnd w:id="568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Заводской номер радиоудлинителя (терминала/ базовой станции)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3" w:id="56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5.</w:t>
                  </w:r>
                </w:p>
                <w:bookmarkEnd w:id="569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радиоудлинителя (для базовой станции адрес)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17" w:id="57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6.</w:t>
                  </w:r>
                </w:p>
                <w:bookmarkEnd w:id="570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Место установки радиоудлинителя (для мобильного – марка автомобиля, государственный номер, адрес терминала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1" w:id="57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7.</w:t>
                  </w:r>
                </w:p>
                <w:bookmarkEnd w:id="571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 Мощность передатчика (терминала / базовой станции), Вт 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825" w:id="57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8.</w:t>
                  </w:r>
                </w:p>
                <w:bookmarkEnd w:id="572"/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Рабочие частоты, МГц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bookmarkStart w:name="z829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Подавая данное уведомление, подтверждаю: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указанные данные являются официальными, и на указанные адреса может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направлена информация по вопросам осуществления деятельности или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случае изменения технических параметров, мною будут 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представлены соответствующие уведомления в 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все параметры радиоудлинителя будут соответствовать установленным нормам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стандартам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произвести оплату за радиоудлинители (за канал)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"О налогах и других обязательных платежах в бюджет"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(Налоговый кодекс)"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требований законодательства Республики Казахстан,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исполнения до начала осуществления эксплуатации радиоудлинителя;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Осведомление, об ответственности за нарушение при вводе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радиоудлинителя телефонного канала и требований законодательства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области связи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административных правонарушениях".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Заявитель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– для физических лиц, для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– руководитель организации,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Место печати (в случае наличия) 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время подачи: "___"________20__ года "__" часов "__"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заполняется при изменении регистрационных данных, указанных в уведомлении.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данной строке указываются прежнее полное наименование 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спектра, бизнес-идентификационный номер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(в том числе филиала или представительства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лица), индивидуальный идентификационный номер физического лица);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– при подаче заявления в электронном виде данный пункт не заполняется.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сокращения, указанные в уведомлении: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 – ватт;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– мегагерц.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3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выпуску цифровых активов, организации торгов ими,</w:t>
      </w:r>
      <w:r>
        <w:br/>
      </w:r>
      <w:r>
        <w:rPr>
          <w:rFonts w:ascii="Times New Roman"/>
          <w:b/>
          <w:i w:val="false"/>
          <w:color w:val="000000"/>
        </w:rPr>
        <w:t>а также предоставления услуг по обмену цифровых активов на деньги, ценности и иное имущество</w:t>
      </w:r>
    </w:p>
    <w:bookmarkEnd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3-15 в соответствии с приказом Министра национальной экономики РК от 02.03.2022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исключено приказом Министра национальной экономики РК от 28.04.2023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8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осуществления аэросъемочных работ</w:t>
      </w:r>
    </w:p>
    <w:bookmarkEnd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3-16 в соответствии с приказом Министра национальной экономики РК от 20.02.2023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59" w:id="576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bookmarkEnd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начале осуществления аэросъемочных работ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прекращении осуществления аэросъемочных работ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3. Адрес места нахождения юридического/физического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 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4. Электронная почта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5. Номера телефонов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6. Факс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7. Адрес(а) осуществления деятельности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8. К уведомлению прилагается картограмма территории, на которой планируется проведение аэросъемочных работ, с указанием ее географических координат, масштаба и заказчика аэросъемочных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9. Осуществление аэросъемочных работ будет начато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10. Осуществление аэросъемочных работ будет прекращено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указанные данные являются официальными, и на них может быть направлена 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заявителю не запрещено судом заниматься заявленным видом деятельности или 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все прилагаемые документы соответствуют действительности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 обеспечивает соблюдение требований законодательства Республики Казахстан, обязательных для исполнения до начала осуществления аэросъемочных работ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11. Заявитель ___________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Дата и время подачи: (в случае наличия) "___" _________20__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4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учебных организаций по подготовке водителей транспортных средств</w:t>
      </w:r>
    </w:p>
    <w:bookmarkEnd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3-17 в соответствии с приказом Министра национальной экономики РК от 15.09.2023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75" w:id="578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</w:t>
      </w:r>
    </w:p>
    <w:bookmarkEnd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1976" w:id="579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вида экономической деятельности в соответствии с общим классификатором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деятельности учебных организаций по подготовке водителей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деятельности учебных организаций по подготовке 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в уведомлении* ____________________________________</w:t>
      </w:r>
    </w:p>
    <w:p>
      <w:pPr>
        <w:spacing w:after="0"/>
        <w:ind w:left="0"/>
        <w:jc w:val="both"/>
      </w:pPr>
      <w:bookmarkStart w:name="z1977" w:id="580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 __________________________</w:t>
      </w:r>
    </w:p>
    <w:bookmarkEnd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1978" w:id="581"/>
      <w:r>
        <w:rPr>
          <w:rFonts w:ascii="Times New Roman"/>
          <w:b w:val="false"/>
          <w:i w:val="false"/>
          <w:color w:val="000000"/>
          <w:sz w:val="28"/>
        </w:rPr>
        <w:t>
      4. Адрес интернет–ресурса (при наличии) _______________________________</w:t>
      </w:r>
    </w:p>
    <w:bookmarkEnd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изменении регистрационных данных, указанных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строке указываются прежнее полное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 физического лица, идентификационный номер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код вида экономической деятельности в соответствии с общим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видов экономической деятельности.</w:t>
      </w:r>
    </w:p>
    <w:bookmarkStart w:name="z197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Электронная почта ________________________________________________</w:t>
      </w:r>
    </w:p>
    <w:bookmarkEnd w:id="582"/>
    <w:bookmarkStart w:name="z198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Телефоны ________________________________________________________</w:t>
      </w:r>
    </w:p>
    <w:bookmarkEnd w:id="583"/>
    <w:bookmarkStart w:name="z198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____________________________________________________________</w:t>
      </w:r>
    </w:p>
    <w:bookmarkEnd w:id="584"/>
    <w:p>
      <w:pPr>
        <w:spacing w:after="0"/>
        <w:ind w:left="0"/>
        <w:jc w:val="both"/>
      </w:pPr>
      <w:bookmarkStart w:name="z1982" w:id="585"/>
      <w:r>
        <w:rPr>
          <w:rFonts w:ascii="Times New Roman"/>
          <w:b w:val="false"/>
          <w:i w:val="false"/>
          <w:color w:val="000000"/>
          <w:sz w:val="28"/>
        </w:rPr>
        <w:t>
      8. Адрес (а) осуществления деятельности _______________________________</w:t>
      </w:r>
    </w:p>
    <w:bookmarkEnd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1983" w:id="586"/>
      <w:r>
        <w:rPr>
          <w:rFonts w:ascii="Times New Roman"/>
          <w:b w:val="false"/>
          <w:i w:val="false"/>
          <w:color w:val="000000"/>
          <w:sz w:val="28"/>
        </w:rPr>
        <w:t>
      9. Осуществление деятельности или определенных действий будет начато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1984" w:id="587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прекращено</w:t>
      </w:r>
    </w:p>
    <w:bookmarkEnd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обеспечивает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оригиналам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регулирующее общественные отношения,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функционированием дорожного движения и обеспечения его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поле заполняется только в случае, если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представление информации о времени и дате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или действий при подаче уведомления.</w:t>
      </w:r>
    </w:p>
    <w:p>
      <w:pPr>
        <w:spacing w:after="0"/>
        <w:ind w:left="0"/>
        <w:jc w:val="both"/>
      </w:pPr>
      <w:bookmarkStart w:name="z1985" w:id="588"/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 (подпись)</w:t>
      </w:r>
    </w:p>
    <w:bookmarkEnd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1986" w:id="589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час "___"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0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в сфере дошкольного воспитания и обучения</w:t>
      </w:r>
    </w:p>
    <w:bookmarkEnd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3-18 в соответствии с приказом и.о. Министра национальной экономики РК от 29.12.2023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91" w:id="591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1992" w:id="592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иностранного юридического лица),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– в случае отсутствия бизнес-идентификационного номера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юридического лица/полностью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 начале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уведомлении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1993" w:id="593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лица/юридический адрес физического лица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(страна – для иностранного юридического лица, почтовый индекс, область, город,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район, населенный пункт, наименование улицы, номер дома/здания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(стационарного помещения)</w:t>
      </w:r>
    </w:p>
    <w:bookmarkStart w:name="z199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Электронная почта _______________________________________________</w:t>
      </w:r>
    </w:p>
    <w:bookmarkEnd w:id="594"/>
    <w:bookmarkStart w:name="z199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Телефоны _______________________________________________________</w:t>
      </w:r>
    </w:p>
    <w:bookmarkEnd w:id="595"/>
    <w:bookmarkStart w:name="z199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Факс____________________________________________________________</w:t>
      </w:r>
    </w:p>
    <w:bookmarkEnd w:id="596"/>
    <w:p>
      <w:pPr>
        <w:spacing w:after="0"/>
        <w:ind w:left="0"/>
        <w:jc w:val="both"/>
      </w:pPr>
      <w:bookmarkStart w:name="z1997" w:id="597"/>
      <w:r>
        <w:rPr>
          <w:rFonts w:ascii="Times New Roman"/>
          <w:b w:val="false"/>
          <w:i w:val="false"/>
          <w:color w:val="000000"/>
          <w:sz w:val="28"/>
        </w:rPr>
        <w:t>
      7. Адрес(а) осуществления деятельности _______________________________</w:t>
      </w:r>
    </w:p>
    <w:bookmarkEnd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1998" w:id="598"/>
      <w:r>
        <w:rPr>
          <w:rFonts w:ascii="Times New Roman"/>
          <w:b w:val="false"/>
          <w:i w:val="false"/>
          <w:color w:val="000000"/>
          <w:sz w:val="28"/>
        </w:rPr>
        <w:t>
      8. Дополнительные сведения 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информация, в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p>
      <w:pPr>
        <w:spacing w:after="0"/>
        <w:ind w:left="0"/>
        <w:jc w:val="both"/>
      </w:pPr>
      <w:bookmarkStart w:name="z1999" w:id="599"/>
      <w:r>
        <w:rPr>
          <w:rFonts w:ascii="Times New Roman"/>
          <w:b w:val="false"/>
          <w:i w:val="false"/>
          <w:color w:val="000000"/>
          <w:sz w:val="28"/>
        </w:rPr>
        <w:t>
      9. К уведомлению прилагаются: _______________________________________</w:t>
      </w:r>
    </w:p>
    <w:bookmarkEnd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документов и количество листов)</w:t>
      </w:r>
    </w:p>
    <w:p>
      <w:pPr>
        <w:spacing w:after="0"/>
        <w:ind w:left="0"/>
        <w:jc w:val="both"/>
      </w:pPr>
      <w:bookmarkStart w:name="z2000" w:id="600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начато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2001" w:id="601"/>
      <w:r>
        <w:rPr>
          <w:rFonts w:ascii="Times New Roman"/>
          <w:b w:val="false"/>
          <w:i w:val="false"/>
          <w:color w:val="000000"/>
          <w:sz w:val="28"/>
        </w:rPr>
        <w:t>
      11. Осуществление деятельности или определенных действий будет прекращено</w:t>
      </w:r>
    </w:p>
    <w:bookmarkEnd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2002" w:id="602"/>
      <w:r>
        <w:rPr>
          <w:rFonts w:ascii="Times New Roman"/>
          <w:b w:val="false"/>
          <w:i w:val="false"/>
          <w:color w:val="000000"/>
          <w:sz w:val="28"/>
        </w:rPr>
        <w:t>
      12. Заключение санитарно-эпидемиологического контроля выдано</w:t>
      </w:r>
    </w:p>
    <w:bookmarkEnd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 № _______ 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заключения, фамилия, имя, отчество (в случае наличия),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№, дата получения)</w:t>
      </w:r>
    </w:p>
    <w:p>
      <w:pPr>
        <w:spacing w:after="0"/>
        <w:ind w:left="0"/>
        <w:jc w:val="both"/>
      </w:pPr>
      <w:bookmarkStart w:name="z2003" w:id="603"/>
      <w:r>
        <w:rPr>
          <w:rFonts w:ascii="Times New Roman"/>
          <w:b w:val="false"/>
          <w:i w:val="false"/>
          <w:color w:val="000000"/>
          <w:sz w:val="28"/>
        </w:rPr>
        <w:t>
      13. Утвержденный Паспорт по антитеррористической защищенности объекта,</w:t>
      </w:r>
    </w:p>
    <w:bookmarkEnd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согласованный с территориальным органом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подтверждает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 все прилагаемые документы соответствуют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действительности и являются действительными; заявитель обеспечивает соблюдение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требований законодательства Республики Казахстан, обязательных для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начала осуществления деятельности или действия и в последующем.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2004" w:id="604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________20__ года "__" час "___"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приложение 4 предусматривается изменение приказом и.о. Министра национальной экономики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01.01.2027).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осуществляющих прием уведомлений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национальной экономики РК от 26.12.2024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05.04.2025); с изменением, внесенным приказом и.о. Министра национальной экономики РК от 28.03.2025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уведомлений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по распространению периодических печатных изданий или интернет-ресурсов, размещающих материалы эротического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или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области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инспекции Комитета ветеринарного контроля и надзора Министерства сельского хозяйства Республики Казахстан по городам Астана, Алматы и Шымкент, районам и городам областного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деятельности по выдаче ветеринарной справки ветеринарными врачами подразделений производственного контроля по определению соответствия животных, продукции и сырья животного происхождения ветеринарным нормативам.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Министерства юстиции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нотариальной деятельности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Примечание ИЗПИ!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Строка 4 действует до 01.01.2027 в следующей редакции, в соответствии с приказом и.о. Министра национальной экономики РК от 28.03.2025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по обеспечению качества в сфере образования Министерства просвещения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сфере дополнительного образования для детей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здравоохранение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неинтервенционных клинических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медицинского и фармацевтического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розничной реализации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оптовой реализации медицинских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департаменты Комитета санитарно-эпидемиологического контроля Министерства здравоохранения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гигиеническому обучению декретированных групп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 прекращении деятельности (эксплуатации) объекта незначительной эпидемической значимости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санитарно-эпидемиологического аудита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ввозу на территорию Республики Казахстан из стран, не входящих в Евразийский экономический союз, и вывозу с территории Республики Казахстан в эти страны драгоценных металлов и драгоценных камней, ювелирных и других изделий из драгоценных металлов и драгоценных камней, сырьевых товаров, содержащих драгоценные металлы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энергоаудиту и (или)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автомобильного транспорта и транспортного контроля Министерства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изготовлению и выдаче электронных карточек к электронным (цифровым) тахографам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железнодорожного и водного транспорта Министерства транспорта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подготовке (переподготовке) и повышению квалификации специалистов морского транспорта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применяемом режиме налогообложения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налогоплательщика, осуществляющего отдельные виды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Министерства финансов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администратора (временного администратора, реабилитационного, временного и банкротного управляющих)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финансового управляющего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 и спорта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 Министерства туризма и спорта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туристской агентской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гида, экскурсовода, инструктора туризма, осуществляющих деятельность в Республике Казахстан в качестве индивидуальных предпринимателей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Министерства торговли и интеграции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иностранными и международными организациями по выдаче документов в сфере подтверждения соответствия иностранного образца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Министерства национальной экономики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субъектом естественной монополии об осуществлении деятельности, не относящейся к регулируемым услугам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оказания услуги, технологически связанной с регулируемыми услугами (товарами, работами), субъектами естественной монополии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геодезических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производству картографических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осуществления аэросъемочных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оказанию услуг связи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телекоммуникаций Министерства цифрового развития, инноваций и аэрокосмической промышленности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радиоэлектронных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эксплуатации высокочастотного устройства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учебных организаций по подготовке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морских научных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метеорологическому мониторингу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сбору, сортировке и (или) транспортировке отходов, восстановлению и (или) уничтожению неопасных отходов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создании зоологической коллекции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по искусственному разведению животных, виды которых включены в приложения I и 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международной торговле видами дикой фауны и флоры, находящимися под угрозой исчезновения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 и природных ресурсов Республики Казахстан и его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интродукции и (или) акклиматизации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вывозе с территории Республики Казахстан и ввозе на территорию Республики Казахстан генетических ресурсов растений согласно обязательствам по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разнообразии, участницей которой является Республика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Министерства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энергетической экспертизе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деятельности, связанной с оптовыми поставками нефтепродуктов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купле-продаже, передаче в аренду или доверительное управление объектов электроэнергетики, источников тепловой энергии, тепловых сетей централизованной системы теплоснабжения и (или) их отдельных частей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филиалы Национального Банка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обменного пункта уполномоченного банка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утверждении финансовых продуктов финансовой организацией, филиалом банка – нерезидента Республики Казахстан, филиалом страховой (перестраховочной) организации – 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Уведомление о начале или прекращении деятельности лица, являющегося субъектом финансового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противодействии легализации (отмыванию) доходов, полученных преступным путем, и финансированию терроризма"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областей, городов республиканского значения и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экспертизы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проведению апробации сортовых посевов сельскохозяйственных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в качестве перевозчика такси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предпринимательской деятельности в области ветеринарии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установке и обслуживанию тахографов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автовокзалов, автостанций и пунктов обслуживания пассажиров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курсов по подготовке судоводителей маломерных судов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строительно-монтажных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воздействии на окружающую среду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заготовке (сборе) дикорастущих растений для фармацевтических, продовольственных и технических нужд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местного управления городов республиканского значения, столицы, городов областного значения и районов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размещении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Ведомства, структурные подразделения центрального государственного органа и их территориальные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саморегулируемой организации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Уведомление о начале или прекращении деятельности в качестве</w:t>
      </w:r>
      <w:r>
        <w:br/>
      </w:r>
      <w:r>
        <w:rPr>
          <w:rFonts w:ascii="Times New Roman"/>
          <w:b/>
          <w:i w:val="false"/>
          <w:color w:val="000000"/>
        </w:rPr>
        <w:t xml:space="preserve">     налогоплательщика, осуществляющего производство, сборку (комплектацию)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подакцизных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5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в редакции приказа Министра национальной экономики РК от 10.08.2022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или наименование налогоплательщика (налогового агента)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(ИИН/БИН)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начале деятельности в качестве налогоплательщика, осуществляющего отдельные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прекращении деятельности в качестве налогоплательщика, осуществляющего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отдельные виды деятельности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изменении сведений об объектах налогообложения и (или) объектах, связанных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налогообложением, указанных в уведомлении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производство, сборка (комплектация) подакцизных товаров,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6) части первой статьи 462 Кодекса Республики Казахстан "О налогах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средства, предназначенные для перевозки 10 и более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объемом двигателя более 3000 кубических сантиметров, за исключением микроавтобусов,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автобусов и троллейбусов;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 легковые и прочие моторные транспортные средства, предназначенные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перевозки людей с объемом двигателя более 3000 кубических сантиметров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автомобилей с ручным управлением или адаптером ручного управления,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предназначенных для лиц с инвалидностью);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моторные транспортные средства на шасси легкового автомобиля с платформой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грузов и кабиной водителя, отделенной от грузового отсека жесткой стационарной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перегородкой, с объемом двигателя более 3000 кубических сантиметров (кроме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ручным управлением или адаптером ручного управления, специально предназначенных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с инвалидностью);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нахождения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(район)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(село)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(микрорайон)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дома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объектах: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помещении, (шт)__________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занимаемая площадь складов, (кв.м)__________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земельных участках: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Количество земельных участков, (шт)__________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Общая площадь земельного участка, (га)__________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 собственности: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праве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наименование правоустанавливающего документа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номер правоустанавливающего документа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дата правоустанавливающего документа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05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договору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номер договора аренды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дата договора аренды "__" 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срок действия договора аренды "__" _____ 20__ года по "__" 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Заявитель _______________________________________________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(подпись)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подачи: "___" 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почтового штемпеля "__"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подачи уведомления по почте)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4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по сбору, сортировке и (или)</w:t>
      </w:r>
      <w:r>
        <w:br/>
      </w:r>
      <w:r>
        <w:rPr>
          <w:rFonts w:ascii="Times New Roman"/>
          <w:b/>
          <w:i w:val="false"/>
          <w:color w:val="000000"/>
        </w:rPr>
        <w:t>транспортировке отходов, восстановлению и (или) уничтожению неопасных отходов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6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5" w:id="606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предпринимательства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деятельности в сфере управления отходами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субъекте (физическое и (или) юридическое лицо)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(физическое и (или) юридическое лицо)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деятельности по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(деятельности по сбору, сортировке и (или) транспортировке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восстановлению и (или) уничтожению твердых бытовых отходов; деятельности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сбору, сортировке и (или) транспортировке отходов, восстановлению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уничтожению строительных отходов; деятельности по сбору, сортировке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 отходов, восстановлению и (или) уничтожению пищевых отходов,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органики и иных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осуществления действия по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осуществления деятельности по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 деятельности или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 юридического адреса физического 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или действий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субъектов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(заместитель руководителя, главный инженер)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автотранспорта (мусоровоз, погрузчик, экскаватор)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праве 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наличии лицензий, разрешений в сфере управления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сортировочной линии на праве 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указанием количества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завода по уничтожению (энергоутилизации) неопасных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отходов на праве собственности (аренде) с указанием количества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(отсутствие) установок по уничтожению неопасных отходов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(аренде)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уведомления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прекращения деятельности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88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 воздействии на окружающую среду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7 в соответствии с приказом и.о. Министра национальной экономики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89" w:id="608"/>
      <w:r>
        <w:rPr>
          <w:rFonts w:ascii="Times New Roman"/>
          <w:b w:val="false"/>
          <w:i w:val="false"/>
          <w:color w:val="000000"/>
          <w:sz w:val="28"/>
        </w:rPr>
        <w:t>
      Дата подачи: "___" __________ 20___ года.</w:t>
      </w:r>
    </w:p>
    <w:bookmarkEnd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столицы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 экологической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экспертизы (для намечаемой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 воздух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(грамм/секунда тонна/год)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грамм/секунда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исполнения до начала осуществления намечаемой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намечаемой деятельности (новому объекту) и (или) действующему объекту: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органы местного управления областей, городов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столицы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юридического лица (индивидуального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- для физических лиц,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- для юридических лиц, почтовый индекс, область, город, район,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населенный пункт, наименование улицы, номер дома/здания (стационарного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помещения) и номер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уведомляю о воздействии на окружающую среду на объекте III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месторасположение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основной деятельности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объекта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и объем производимой продукции, выполняемых работ, оказываемых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(объем производимой продукции)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положительного заключения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экспертизы (для намечаемой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выбросов загрязняющих веществ в атмосферный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воздух по (грамм/секунда, тонна/год)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 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источника загрязнения наименование загрязняющего вещества грамм/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секунда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Декларируемое количество неопасных отходов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декларируемый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накопления,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отхода количество образования, тонна/год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1.Подавая данное уведомление,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указанные данные являются официальными,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осуществления деятельности или отдельных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прилагаемые документы соответствуют действительности и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соблюдение требований законодательства Республики Казахстан,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исполнения до начала осуществления намечаемой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Осведомление, об ответственности за нарушение требований экологического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Юридическое лицо/индивидуальный предприниматель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 БИН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или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подачи уведомления лицом по доверенности: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подачи: "___" __________ 20___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media/document_image_rId197.jpeg" Type="http://schemas.openxmlformats.org/officeDocument/2006/relationships/image" Id="rId197"/><Relationship Target="media/document_image_rId198.jpeg" Type="http://schemas.openxmlformats.org/officeDocument/2006/relationships/image" Id="rId198"/><Relationship Target="media/document_image_rId199.jpeg" Type="http://schemas.openxmlformats.org/officeDocument/2006/relationships/image" Id="rId199"/><Relationship Target="media/document_image_rId200.jpeg" Type="http://schemas.openxmlformats.org/officeDocument/2006/relationships/image" Id="rId200"/><Relationship Target="media/document_image_rId201.jpeg" Type="http://schemas.openxmlformats.org/officeDocument/2006/relationships/image" Id="rId201"/><Relationship Target="media/document_image_rId202.jpeg" Type="http://schemas.openxmlformats.org/officeDocument/2006/relationships/image" Id="rId202"/><Relationship Target="media/document_image_rId203.jpeg" Type="http://schemas.openxmlformats.org/officeDocument/2006/relationships/image" Id="rId203"/><Relationship Target="media/document_image_rId204.jpeg" Type="http://schemas.openxmlformats.org/officeDocument/2006/relationships/image" Id="rId204"/><Relationship Target="media/document_image_rId205.jpeg" Type="http://schemas.openxmlformats.org/officeDocument/2006/relationships/image" Id="rId205"/><Relationship Target="media/document_image_rId206.jpeg" Type="http://schemas.openxmlformats.org/officeDocument/2006/relationships/image" Id="rId206"/><Relationship Target="media/document_image_rId207.jpeg" Type="http://schemas.openxmlformats.org/officeDocument/2006/relationships/image" Id="rId207"/><Relationship Target="media/document_image_rId208.jpeg" Type="http://schemas.openxmlformats.org/officeDocument/2006/relationships/image" Id="rId208"/><Relationship Target="media/document_image_rId209.jpeg" Type="http://schemas.openxmlformats.org/officeDocument/2006/relationships/image" Id="rId209"/><Relationship Target="media/document_image_rId210.jpeg" Type="http://schemas.openxmlformats.org/officeDocument/2006/relationships/image" Id="rId210"/><Relationship Target="media/document_image_rId211.jpeg" Type="http://schemas.openxmlformats.org/officeDocument/2006/relationships/image" Id="rId2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