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1b2" w14:textId="ebe7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цен на розничную реализацию нефтепродуктов, на которые установлено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февраля 2015 года № 67. Зарегистрирован в Министерстве юстиции Республики Казахстан 10 февраля 2015 года № 10222. Утратил силу приказом Министра энергетики Республики Казахстан от 19 мая 2015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19.05.2015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20 июля 2011 года «О государственном регулировании производства и оборота отдельных видов нефтепродуктов»,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на розничную реализацию нефтепродуктов, на которые установлено государственное регулирование цен в следующих размерах с учетом НДС: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00"/>
        <w:gridCol w:w="5140"/>
      </w:tblGrid>
      <w:tr>
        <w:trPr>
          <w:trHeight w:val="30" w:hRule="atLeast"/>
        </w:trPr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5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99 тенге за литр;</w:t>
            </w:r>
          </w:p>
        </w:tc>
      </w:tr>
      <w:tr>
        <w:trPr>
          <w:trHeight w:val="30" w:hRule="atLeast"/>
        </w:trPr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Аи-80</w:t>
            </w:r>
          </w:p>
        </w:tc>
        <w:tc>
          <w:tcPr>
            <w:tcW w:w="5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89 тенге за литр;</w:t>
            </w:r>
          </w:p>
        </w:tc>
      </w:tr>
      <w:tr>
        <w:trPr>
          <w:trHeight w:val="30" w:hRule="atLeast"/>
        </w:trPr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Аи-92/93</w:t>
            </w:r>
          </w:p>
        </w:tc>
        <w:tc>
          <w:tcPr>
            <w:tcW w:w="5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99 тенге за литр.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порядке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Первого вице-министра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Досаев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_____________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