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ff0c8" w14:textId="23ff0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18 ноября 2009 года № 735 "Об утверждении Правил государственной регистрации, перерегистрации и внесения изменений в регистрационное досье лекарственных средств, изделий медицинского назначения и медицинской техники"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14 января 2015 года № 9. Зарегистрирован в Министерстве юстиции Республики Казахстан 19 февраля 2015 года № 10295. Утратил силу приказом Министра здравоохранения Республики Казахстан от 9 февраля 2021 года № ҚР ДСМ-16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09.02.2021 </w:t>
      </w:r>
      <w:r>
        <w:rPr>
          <w:rFonts w:ascii="Times New Roman"/>
          <w:b w:val="false"/>
          <w:i w:val="false"/>
          <w:color w:val="ff0000"/>
          <w:sz w:val="28"/>
        </w:rPr>
        <w:t>№ ҚР ДСМ-16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2009 года № 735 "Об утверждении Правил государственной регистрации, перерегистрации и внесения изменений в регистрационное досье лекарственных средств, изделий медицинского назначения и медицинской техники" (зарегистрированный в Реестре государственной регистрации нормативных правовых актов за № 5935, опубликованный в Собрание актов центральных исполнительных и иных центральных государственных органов Республики Казахстан, № 6, 2010 года) внести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казахском языке, заголовок на русском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Настоящий приказ вводится в действие по истечении десяти календарных дней после дня его первого официального опубликования, за исключением пункта 5 Правил государственной регистрации, перерегистрации и внесения изменений в регистрационное досье лекарственного средства, изделий медицинского назначения и медицинской техники, который вводится в действие для организаций-производителей Республики Казахстан с января 2018 года.";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регистрации, перерегистрации и внесения изменений в регистрационное досье лекарственного средства, изделий медицинского назначения и медицинской техники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и социального развития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2015 года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2009 года № 735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регистрации, перерегистрации и внесения изменений</w:t>
      </w:r>
      <w:r>
        <w:br/>
      </w:r>
      <w:r>
        <w:rPr>
          <w:rFonts w:ascii="Times New Roman"/>
          <w:b/>
          <w:i w:val="false"/>
          <w:color w:val="000000"/>
        </w:rPr>
        <w:t>в регистрационное досье лекарственных средств, изделий</w:t>
      </w:r>
      <w:r>
        <w:br/>
      </w:r>
      <w:r>
        <w:rPr>
          <w:rFonts w:ascii="Times New Roman"/>
          <w:b/>
          <w:i w:val="false"/>
          <w:color w:val="000000"/>
        </w:rPr>
        <w:t>медицинского назначения и медицинской техники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государственной регистрации, перерегистрации и внесения изменений в регистрационное досье лекарственных средств, изделий медицинского назначения и медицинской техники (далее - Правила) определяют порядок проведения государственной регистрации, перерегистрации и внесения изменений в регистрационное досье лекарственных средств, изделий медицинского назначения и медицинской техники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Государственную регистрацию, перерегистрацию и внесение изменений в регистрационное досье лекарственных средств, изделий медицинского назначения и медицинской техники осуществляет государственный орган в сфере обращения лекарственных средств, изделий медицинского назначения и медицинской техники (далее – государственный орган) в соответствии с настоящими Правилами, посредством веб-портала "электронного правительства" (далее – Портал) при взаимодействии с Системой управления лекарственного обеспечения Единой информационной системы здравоохранения Республики Казахстан (далее – СУЛО).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 подачи заявления на государственную регистрацию, перерегистрацию и внесение изменений в регистрационное досье проводится экспертиза лекарственного средства, изделия медицинского назначения и медицинской техники на безопасность, эффективность и качество лекарственного средства, изделия медицинского назначения и медицинской техники в государственной экспертной организации в сфере обращения лекарственных средств, изделий медицинского назначения и медицинской техники - Республиканским государственным предприятием на праве хозяйственного ведения "Национальный центр экспертизы лекарственных средств, изделий медицинского назначения и медицинской техники" Министерства здравоохранения и социального развития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ноября 2009 года № 736 "Об утверждении Правил проведения экспертизы лекарственных средств, изделий медицинского назначения и медицинской техники", зарегистрированным в Реестре государственной регистрации нормативных правовых актов за № 5926.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экспертная организация в сфере обращения лекарственных средств, изделий медицинского назначения и медицинской техники (далее – экспертная организация) - организация, определяемая уполномоченным органом в области здравоохранения для проведения экспертизы лекарственных средств, изделий медицинского назначения и медицинской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об эффективности, безопасности и качестве лекарственного средства, изделия медицинского назначения и медицинской техники - документ, содержащий результаты экспертизы материалов регистрационного досье заявленного лекарственного средства, изделия медицинского назначения и медицинской техники и рекомендации об их государственной регистрации, перерегистрации, внесении изменений в регистрационное досье или об отказе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- разработчик, производитель, держатель регистрационного удостоверения или их доверенное лицо, уполномоченное подавать заявление, документы и материалы на проведение государственной регистрации, перерегистрации и внесения изменений в регистрационное досье лекарственных средств, изделий медицинского назначения и медицинской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держатель регистрационного удостоверения - разработчик, производитель, организация, имеющая документ от производителя на право владения регистрационным удостоверением, который обеспечивает эффективность, качество и безопасность лекарственного средства, изделия медицинского назначения и медицинской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регистрационное досье - комплект документов и материалов установленного содержания, представляемый на государственную экспертизу;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регистрационное удостоверение - документ, выдаваемый заявителю государственным органом посредством Портала при взаимодействии с СУЛО на зарегистрированное и разрешенное к медицинскому применению на территории Республики Казахстан лекарственное средство, изделие медицинского назначения и медицинскую технику;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регистрационный номер - кодовое обозначение, присваиваемое лекарственному средству, изделию медицинского назначения и медицинской технике при государственной регистрации, под которым оно вносится в Государственный реестр лекарственных средств, изделий медицинского назначения и медицинской техники и сохраняется неизменным в течение всего периода пребывания лекарственного средства, изделия медицинского назначения и медицинской техники на фармацевтическом рынке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фармаконадзор – система наблюдения, анализа и оценки информации о безопасности зарегистрированных лекарственных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Государственной регистрации, перерегистрации и внесения изменений в регистрационное досье подлежат организации-производители имеющие сертификат Надлежащей производственной практики (GMP) для лекарственных средств, организации-производителя имеющие сертификат системы менеджмента качества на соответствие требованиям ISO 13485, за исключением организации-производителей изделий медицинского назначения и медицинской техники класса безопасности потенциального риска применения 1 и 2а (кроме стерильных), организации-производителя стерильных ватно-марлевых изделий, белья и комплектов белья, перчаток.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Государственной регистрации и перерегистрации подлежат произведенные в Республике Казахстан, а также ввозимые на ее территорию лекарственные средства, изделия медицинского назначения и медицинская техника, включая: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лекарственные препараты под торговыми наименованиями с указанием лекарственной формы, дозировки, фасовки;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балк-продукты лекарственных средств, изделий медицинского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новые комбинации ранее зарегистрированных в Республике Казахстан лекарственных средств с указанием лекарственной формы, дозировки, фасовки;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лекарственные средства, зарегистрированные ранее в Республике Казахстан, но произведенные другими организациями-производителями, в других лекарственных формах, с новой дозировкой, новой фасовкой, новой упаковкой, другим составом вспомогательных веществ, другим названием;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лекарственные субстанции, произведенные не в условиях надлежащей производственной практики;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лекарственные средства одного держателя регистрационного удостоверения, производимые в разных странах на разных производственных площадках;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медицинская техника с учетом их классификации в зависимости от степени потенциального риска применения в медицинских целях;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изделия медицинского назначения, предназначенные для диагностики вне организма человека, за исключением диагностических реагентов, не относящихся к медицинским иммунобиологическим препаратам, линзы контактные для коррекции зрения, средства по уходу за ними;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изделия медицинского назначения и медицинская техника, зарегистрированные ранее в Республике Казахстан, но произведенные другими организациями-производителями;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изделия медицинского назначения и медицинская техника, зарегистрированные ранее в Республике Казахстан, но произведенные в других модификациях, новой фасовкой, другим составом комплектующих частей или другим названием;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изделия медицинского назначения и медицинская техника, изготовленные одним производителем на производственных площадках, расположенных (размещенных) в разных странах;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расходные материалы к изделиям медицинского назначения и медицинской технике, являющиеся изделиями медицинского назначения, кроме специально предназначенных организацией-производителем для использования с изделием медицинского назначения и медицинской техникой, способных функционировать только с данным расходным материалом;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изделия медицинского назначения и медицинская техника, входящие в состав специализированного транспортного средства для оказания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наборы (комплекты) изделий медицинского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лабораторные диагностические приборы;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изделия медицинского назначения и медицинская техника, предназначенные для профилактики, диагностики, лечения заболеваний, оценки физиологического состояния организма, реабилитации, проведения медицинских процедур, исследований медицинского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изделия медицинского назначения и медицинская техника для замены и модификации частей тканей, органов человека; восстановления или компенсации нарушенных или утраченных физиологических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изделия медицинского назначения для контроля над зачатием.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Изделия медицинского назначения или медицинская техника, содержащие в составе или в качестве составной части лекарственное средство, подлежат государственной регистрации, перерегистрации в качестве изделия медицинского назначения или медицинской техники при условии регистрации в стране производителя в качестве изделия медицинского назначения или медицинской техники.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Государственной регистрации не подлежат: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лекарственные препараты и радиофармацевтические лекарственные препараты изготовленные в аптеках или в аптеках по производству лекарственных средств в медицинских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лекарственные субстанции, произведенные в условиях надлежащей производственной практики;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изделия медицинского назначения, изготовленные в магазинах медицинской техники и изделий медицинского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изделия медицинской оптики, изготовленные в магазинах оптики;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выставочные образцы лекарственных средств, изделий медицинского назначения и медицинской техники для проведения выставок без права их дальнейшей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образцы лекарственных средств, изделий медицинского назначения и медицинской техники, поступающие для проведения доклинических (неклинических), клинических исследований и (или) испытаний;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научно-исследовательские лабораторные диагностические приборы и реагенты к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лабораторные приборы, не используемые для диагностики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комплектующие, входящие в состав изделия медицинского назначения и медицинской техники, и не используемые в качестве самостоятельного изделия или устройства.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Государственной регистрации в Республике Казахстан подлежат лекарственные средства, изделия медицинского назначения и медицинская техника, зарегистрированные в стране-производителе.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 допускается государственная регистрация лекарственных средств под одним наименованием, имеющих разный состав активных веществ.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регистрация воспроизведенного лекарственного средства осуществляется с выдачей регистрационного удостоверения, без права реализации лекарственного средства до истечения срока действия охранного документа оригинального лекарственного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при этом в письменном виде информирует о не нарушении прав третьей стороны, защищенных патентом в связи с регистрацией лекарственного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регистрация орфанных лекарственных препаратов проводится по решению государственного органа и согласованию с заявителем при недостаточности данных результатов доклинических (неклинических) и клинических исследований, в следующих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уровень научных знаний в день подачи заявки на государственную регистрацию не позволяет собрать более полную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получение более полных данных противоречит общепринятым принципам медицинской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период действия регистрационного удостоверения лекарственных средств, изделий медицинского назначения и медицинской техники вносятся изменения в регистрационное досье.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Вносимые изменения не должны снижать безопасность и качество лекарственного средства, изделий медицинского назначения и медицинской техники.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Изменения в регистрационное досье лекарственных средств классифицируются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типа I, вносимые в регистрационное досье лекарственного средства, которые не требуют новой регистрации: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незначительные изменения, касающиеся внесения поправок в содержание регистрационного досье, в период действия регистрационного удостоверения лекарственного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срочные временные ограничения, связанные с безопасностью использования лекарственного средства и которые вводятся заявителем в случае выявления риска для здоровья человека при применении зарегистрированного лекарственного средства, должны сообщаться в государственный орган в срочном порядке для принятия решения государственным органом об их внедрении. При положительном решении государственного органа заявитель предоставляет не позднее пятнадцати рабочих дней с момента начала введения ограничений относительно безопасности соответствующую документацию для осуществления процедуры внесения изменений;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типа II, требующие новой государственной регистрации лекарственного средства и которые сопровождаются существенными изменениями характеристик лекарственного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Изменения типа I делятся на изменения типа IА и типа IБ.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Изменения в регистрационное досье изделий медицинского назначения и медицинской техники классифицируются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типа I, которые не требуют новой регистрации, изменения, касающиеся внесения поправок в содержание регистрационного досье;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типа II, требующие новой регистрации которые сопровождаются существенными изменениями характеристик изделий медицинского назначения и медицинской техники.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За государственную регистрацию, перерегистрацию лекарственного средства, изделия медицинского назначения и медицинской техники взимается сбор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455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Информация о лекарственном средстве, изделии медицинского назначения и медицинской техники, поданных на государственную регистрацию, перерегистрацию или внесение изменений в регистрационное досье является конфиденциальной.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доступ к конфиденциальной информации, относящейся к процедуре государственной регистрации, перерегистрации и внесения изменений в регистрационное досье лекарственных средств, изделий медицинского назначения и медицинской техники, вследствие занимаемой должности, положения или выполнения обязательств сохраняют и принимают меры к ее охране.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После процедур перерегистрации и внесений изменений в регистрационное досье разрешается производство лекарственных средств в течение восьми недель в соответствии с ранее зарегистрированным регистрационным досье.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перерегистрации или внесения изменений в регистрационное досье только по маркировке и по упаковке лекарственного средства, изделия медицинского назначения разрешается ввоз в ранее утвержденной упаковке до шести месяцев после перерегистрации или внесения изменений, произведенные до перерегистрации или внесения изменений и одновременная реализация лекарственного средства, изделия медицинского назначения в ранее и вновь утвержденной упаковке до окончания срока годности лекарственного средства, изделия медицинского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внесении изменений типа І в регистрационное досье в части изменений в инструкцию по медицинскому применению лекарственного средства, типа I для изделия медицинского назначения, государственным органом утверждается и выдается заявителю новая инструкция по медицинскому применению в соответствии с инструкцией производителя на текущий момент.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внесении изменений типа І Б в регистрационное досье в части изменений в инструкцию по медицинскому применению лекарственного средства, типа I для изделия медицинского назначения, государственным органом утверждается и выдается заявителю новая инструкция по медицинскому применению. Допускается одновременная реализация и ввоз лекарственного средства, изделия медицинского назначения с ранее и вновь утвержденной инструкцией по медицинскому применению до окончания срока годности лекарственного средства, изделия медицинского назначения. В случае внесения изменений в инструкцию по медицинскому применению лекарственного средства, изделия медицинского назначения, касающихся безопасности, эффективности и качества допускается ввоз и реализация лекарственного средства, изделия медицинского назначения с приложением вновь утвержденной инструкции. При этом владелец регистрационного удостоверения обеспечивает доведение информации о внесенных изменениях, содержащихся во вновь утвержденной инструкции по медицинскому применению, до всех субъектов фармацевтического рынка и медицинских организаций всеми доступными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течение срока действия регистрационного удостоверения держатель регистрационного удостоверения лекарственного средства, изделия медицинского назначения и медицинской техники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качество, эффективности и безопасность поставляемого зарегистрированного лекарственного средства, изделия медицинского назначения и медицинской техники в соответствии с образцами и данными регистрационного досье, представленным на государственную регистрацию, перерегистрацию, внесение изменений в регистрационное досье;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функционирование системы фармаконадзора для проведения мониторинга безопасности и оценки соотношения польза/риск лекарственного средства, внедрения плана управления рисками, а также за своевременное информирование государственного органа о любых изменениях в профиле безопасности, ограничении применения лекарственного средства, в том числе о временном запрете (приостановление регистрационного удостоверения), отзыве регистрационного удостоверения, связанных с неблагоприятным соотношением польза/риск.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Ввезенные и произведенные на территории Республики Казахстан до истечения срока регистрационного удостоверения лекарственные средства, хранятся и реализуются до истечения срока годности, изделия медицинского назначения и медицинская техника применяются, обращаются и эксплуатируются на территории Республики Казахстан без ограничения или до истечения срока годности (эксплуатации).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государственной регистрации, перерегистрации, внесения</w:t>
      </w:r>
      <w:r>
        <w:br/>
      </w:r>
      <w:r>
        <w:rPr>
          <w:rFonts w:ascii="Times New Roman"/>
          <w:b/>
          <w:i w:val="false"/>
          <w:color w:val="000000"/>
        </w:rPr>
        <w:t>изменений в регистрационное досье лекарственных средств, изделий</w:t>
      </w:r>
      <w:r>
        <w:br/>
      </w:r>
      <w:r>
        <w:rPr>
          <w:rFonts w:ascii="Times New Roman"/>
          <w:b/>
          <w:i w:val="false"/>
          <w:color w:val="000000"/>
        </w:rPr>
        <w:t>медицинского назначения и медицинской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 подачи заявления в государственный орган на государственную регистрацию, перерегистрацию и внесение изменений в регистрационное досье лекарственных средств, изделий медицинского назначения и медицинской техники заявитель подает заявление и электронную версию регистрационного досье в формате межплатформенного электронного документа (pdf формат) в экспертную организацию для проведения экспертизы.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Экспертная организация при проведении экспертизы: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полноту и наполняемость данных Государственного реестра лекарственных средств, изделий медицинского назначения и медицинской техники в рамках проведения экспертизы лекарственных средств, изделий медицинского назначения и медицинской техники и предоставление полной информации в СУЛО;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в электронном виде по результатам экспертизы лекарственных средств, изделий медицинского назначения и медицинской техники: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безопасности, эффективности и качестве лекарственного средства, изделия медицинского назначения и медицинской техники при государственной регистрации и перерегистрации;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влиянии вносимых изменений в регистрационное досье на безопасность, эффективность и качество лекарственного средства, изделия медицинского назначения и медицинской техники при внесении изменений в регистрационное досье;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нормативный документ по контролю качества и безопасности лекарственного средства, изделия медицинского назначения, утвержденный заявителем и согласованный экспертной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медицинскому применению лекарственного средства, изделия медицинского назначения, согласованные экспертной организацией на государственном и русском языках;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макеты маркировки упаковки, этикеток, стикеров лекарственных средств, изделий медицинского назначения, согласованных экспертной организацией на государственном 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извещает заявителя через интернет-ресурс www.dari.kz (в раздел "Сведения об экспертных работах") экспертного органа о направлении вышеперечисленных документов в государственный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Государственный орган принимает решение о государственной регистрации, перерегистрации, внесении изменений в регистрационное досье лекарственного средства, изделия медицинского назначения и медицинской техники в Республике Казахстан или об отказе на основании документов, представленных: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регистрация, перерегистрация и внесение изменений в регистрационное досье лекарственных средств, изделий медицинского назначения и медицинской техники", утвержденному постановлением Правительства Республики Казахстан от 24 февраля 2014 года № 142;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экспертной организацией согласно пункту 27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Государственный орган при положительном решении о регистрации, перерегистрации, внесение изменений в регистрационное досье лекарственного средства, изделия медицинского назначения и медицинской техники предоставляет заявителю и экспертной организации в электронном виде: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регистрационное удостоверение, действующее на территории Республики Казахстан согласно формам 1, 2, 3 Приложения 1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утвержденную инструкцию по медицинскому применению лекарственного средства, изделия медицинского назначения на государственном и русском языках;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согласованный нормативный документ по контролю качества и безопасности лекарственного средства, изделия медицинского назначения с присвоенным номером;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утвержденные макеты упаковок, этикеток, стикеров на лекарственные средства, изделия медицинского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в регистрационное досье - регистрационное удостоверение под прежним номером с указанием даты введения изменения, даты выдачи и срока действия регистрационного удостоверения на остаточный срок действия государственной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государственной регистрации устанавливается срок действия регистрационного удостоверения 5 лет для лекарственных средств, до 10 лет на лекарственную субстанцию, лекарственное растительное сырье, 5 лет для изделий медицинского назначения, 7 лет для медицинской техники.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 истечении срока действия регистрационного удостоверения лекарственное средство, изделие медицинского назначения и медицинская техника подлежит перерегистрации.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государственной перерегистрации устанавливается срок действия регистрационного удостоверения в соответствии с пунктом 30 настоящих Правил, за исключением случаев, предусмотренных в пункте 33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Заявитель подает заявление на перерегистрацию до окончания и не позднее шести месяцев после окончания действия регистрационного удостоверения.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После регистрации и одной перерегистрации в Республике Казахстан выдается бессрочное регистрационное удостоверение с периодической оценкой соотношения польза/риск на основании фармаконадзора на лекарственные средства, произведенные в соответствии с требованиями GMP стран-регионов ICH (Международная конференция по гармонизации технических требований к регистрации лекарственных препаратов для человека), РIС/S (Международная система сотрудничества фармацевтических инспекций), Республики Казахстан и изделия медицинского назначения и медицинская техника, произведенные в соответствии с требованиями ISO 13485 и GMP.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На перерегистрированные в Республике Казахстан лекарственные средства, произведенные в соответствии с требованиями GMP стран-регионов ICH (Международная конференция по гармонизации технических требований к регистрации лекарственных препаратов для человека), РIС/S (Международная система сотрудничества фармацевтических инспекций), Республики Казахстан и изделия медицинского назначения и медицинская техника, произведенные в соответствии с требованиями ISO 13485 и GMP проводится досрочная перерегистрация с выдачей бессрочного регистрационного удостоверения с периодической оценкой соотношения польза/риск на основании фармаконадзора.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государственной регистрации лекарственного средства, отечественного производства, производимого для внутреннего рынка страны и предназначенного для экспорта, государственный орган выдает заявителю: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регистрационное удостоверение с указанием торгового названия лекарственного средства для внутреннего рынка страны, также торгового названия для экспорта при условии подтверждения производителем идентичности состава, технологического процесса, методов и методик контроля качества лекарственного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о соответствии фармацевтического продукта (лекарственного средства) в Республике Казахстан требованиям производства надлежащей производственной практики (GMP), процедуре регистрации, системе контроля качества, информации, соответствующей регистрационным документам по форме согласно приложению 2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После завершения процедуры государственной регистрации, перерегистрации лекарственных средств, изделий медицинского назначения и медицинской техники экспертная организация формирует электронный архивный экземпляр регистрационного досье, включающий: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электронное регистрационное досье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регистрационного удостоверения;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первичной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специализированной фармацевтической и фармакологической экспертиз;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испытательной лаборатории;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утвержденную инструкцию по медицинскому применению лекарственного средства и изделия медицинского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согласованный нормативный документ по контролю качества и безопасности лекарственного средства, изделия медицинского назначения с присвоенным номером;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утвержденные макеты упаковок, этикеток, стикеров;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по переписке с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его хранение в архиве с соблюдением требований конфиденциальности.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Во время действия регистрационного удостоверения регистрационное досье, находящееся в архиве, дополняется копиями регистрационных удостоверений о внесении изменений со всеми приложенными документами заявителя, отчетами о безопасности и эффективности.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ускоренной процедуры государственной регистрации</w:t>
      </w:r>
      <w:r>
        <w:br/>
      </w:r>
      <w:r>
        <w:rPr>
          <w:rFonts w:ascii="Times New Roman"/>
          <w:b/>
          <w:i w:val="false"/>
          <w:color w:val="000000"/>
        </w:rPr>
        <w:t>лекарственных средств, изделий медицинского назначения и медицинской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Решение об ускоренной процедуре государственной регистрации лекарственных средств, изделий медицинского назначения и медицинской техники (далее - ускоренная процедура) принимается уполномоченным органом по письменному обращению заявителя с мотивированным обоснованием необходимости ее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Ускоренная процедура не должна снижать требования к безопасности, эффективности и качеству лекарственных средств, изделий медицинского назначения и медицинской техники.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Ускоренной процедуре подлежат лекарственные средства, в том числе медицинские иммунобиологические препараты: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предназначенные для предотвращения чрезвычайных ситуаций, а также в целях 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авторизованные генерики;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лекарственные субстанции и балк-продукты;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орфанные препараты.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Ускоренной процедуре подлежат изделия медицинского назначения и медицинской техники: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случаях предназначения их для профилактики, лечения, диагностики редких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возникновения и устранения последствий эпидемии, пандемии инфекционных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дефицита на фармацевтическом рынке Республики Казахстан необходимых изделий медицинского назначения и медицинской техники.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Ускоренная процедура государственной регистрации, перерегистрации проводится на основании договора экспертной организации с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Сроки проведения ускоренной регистрации лекарственных средств, изделий медицинского назначения и медицинской техники регламентируются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2009 года № 736 "Об утверждении Правил проведения экспертизы лекарственных средств, изделий медицинского назначения и медицинской техники", зарегистрированный в Реестре государственной регистрации нормативных правовых актов за № 5926.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отказа в государственной регистрации, перерегистрации,</w:t>
      </w:r>
      <w:r>
        <w:br/>
      </w:r>
      <w:r>
        <w:rPr>
          <w:rFonts w:ascii="Times New Roman"/>
          <w:b/>
          <w:i w:val="false"/>
          <w:color w:val="000000"/>
        </w:rPr>
        <w:t>внесении изменений в регистрационное досье лекарственных средств,</w:t>
      </w:r>
      <w:r>
        <w:br/>
      </w:r>
      <w:r>
        <w:rPr>
          <w:rFonts w:ascii="Times New Roman"/>
          <w:b/>
          <w:i w:val="false"/>
          <w:color w:val="000000"/>
        </w:rPr>
        <w:t>изделий медицинского назначения и медицинской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Государственный орган посредством Портала после рассмотрения документов формирует отказ в государственной регистрации, перерегистрации и во внесении изменений в регистрационное досье лекарственного средства, изделия медицинского назначения и медицинской техники при отрицательном заключении об эффективности, безопасности и качестве лекарственного средства, изделия медицинского назначения и медицинской техники государственной экспертной организации и осуществляет регистрацию решения об отказе, согласно приложению 3 к настоящим Правилам.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 регистрации,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перерегистрации и внесения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регистрационное досье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медицинского назначения и медицинской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Герб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Министерство здравоохранения и социального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Регистрационное удостоверение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РК - ЛС -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системе здравоохранения" настоящее удостоверение выдано: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2"/>
        <w:gridCol w:w="5663"/>
        <w:gridCol w:w="975"/>
      </w:tblGrid>
      <w:tr>
        <w:trPr>
          <w:trHeight w:val="30" w:hRule="atLeast"/>
        </w:trPr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держателя регистрационного удостоверения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держателя регистрационного удостоверения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том, что лекарственное средство зарегистрировано и разрешено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применению в медицинской практике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зарегистрированном лекарственном средстве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2"/>
        <w:gridCol w:w="7155"/>
        <w:gridCol w:w="553"/>
      </w:tblGrid>
      <w:tr>
        <w:trPr>
          <w:trHeight w:val="30" w:hRule="atLeast"/>
        </w:trPr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Торговое наименование препарата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отечественных производителей торговое наименование для экспорта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название (при наличии)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Дозировка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Фасовка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АТХ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активных веществ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отпуска (по рецепту, без рецепта)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Информация о производителе лекарственного средства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9"/>
        <w:gridCol w:w="4785"/>
        <w:gridCol w:w="2220"/>
        <w:gridCol w:w="1366"/>
      </w:tblGrid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организации или участок производства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Упаковщик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Дата государственной регистрации (перерегистрации) "__" 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Действительно до "__" ______ 20__ года или "Бессрочно" (нужное указать)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Дата внесения изменений "__" 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Фамилия, имя, отчество (при его наличии)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(или уполномоченное лицо)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2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Герб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Министерство здравоохранения и социального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Регистрационное удостоверение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РК-ИМН/МТ -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народа и системе здравоохранения" настоящее регистрационное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выдано: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2"/>
        <w:gridCol w:w="5663"/>
        <w:gridCol w:w="975"/>
      </w:tblGrid>
      <w:tr>
        <w:trPr>
          <w:trHeight w:val="30" w:hRule="atLeast"/>
        </w:trPr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держателя регистрационного удостоверения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держателя регистрационного удостоверения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том, что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(наименование изделия медицинского назначения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медицинской техники)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(класс безопасности в зависимости от потенциального риска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применения)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зарегистрирована/о и разрешена/о к применению в медицинской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практике на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Перечень расходных материалов и комплектующих к изделию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медицинского назначения/медицинской технике в приложении к данному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регистрационному удостоверению согласно форме 3 (указать 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Дата государственной регистрации (перерегистрации) "__" 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Действительно до "__" ______ 20__ года или "Бессрочно" (нужное указать)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Дата внесения изменений "__" 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Фамилия, имя, отчество (при его наличии) руководителя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(или уполномоченное лицо)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Примечание: в случае выписывания регистрационного удостоверения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изделие медицинского назначения указывается РК-ИМН-№.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случае выписывания регистрационного удостоверения на медицинскую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указывается РК - МТ - 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3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Приложение к регистрационному удостоверению РК-ИМН/МТ -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Перечень расходных материалов и комплектующих к изделию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медицинского назначения и медицинской технике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5"/>
        <w:gridCol w:w="6042"/>
        <w:gridCol w:w="766"/>
        <w:gridCol w:w="2520"/>
        <w:gridCol w:w="767"/>
      </w:tblGrid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расходных материалов и комплектующих к изделию медицинского назначения и медицинской технике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(изготовитель)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Фамилия, имя, отчество (при его наличии) руководителя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(или уполномоченное лицо)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"__" 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 регистрации,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перерегистрации и внесения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регистрационное досье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медицинского назначения и медицинской техники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соответствии фармацевтического продукта (лекарственного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средства) в Республике Казахстан требованиям производства надлежащей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производственной практики (GMP), процедуре регистрации, системе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качества, информации, соответствующей регистрационным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документам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(Структура заключения соответствует рекомендованному Всемирной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организацией здравоохранения (ВОЗ))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1"/>
        <w:gridCol w:w="259"/>
      </w:tblGrid>
      <w:tr>
        <w:trPr>
          <w:trHeight w:val="30" w:hRule="atLeast"/>
        </w:trPr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заключения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Экспортирующая страна (выдающая страна) 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Импортирующая страна (запрашивающая страна)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 и форма выпуска лекарственного средства: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стране-экспортере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стране-импортере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Наименование и количество активных веществ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единицу дозы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полном составе, включая вспомогательные вещества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Имеется ли разрешение на право реализации в стране-экспортере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да/нет 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Реализуется ли фактически лекарственное средство в стране-экспорте?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ответ на вопрос 1.2 – "да", заполнить пункт 2А и пропустить пункт 2В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ответ на вопрос 1.2 – "нет", пропустить пункт 2А и заполнить пункт 2В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Да/нет/неизвестно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2.А.1 Номер регистрационного удостоверения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(лицензии) и дата выдачи 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2.А.2 Держатель регистрационного удостоверения (лицензии) (название и адрес)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2.А.3 Статус держателя регистрационного удостоверения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(лицензии) (в соответствии с категориями, указанными в примечании 8) а/в/с/d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2.А.3.1 Для категорий (в) и (с) название и адрес производителя лекарственного средства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2.А.4 Прилагается ли краткое обоснование решения о регистрации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(регистрационное удостоверение)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2.А.5 Является ли представленная информация о лекарственном средстве утвержденной, полной и соответствующей регистрационным документам?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Да/нет/не представлено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2.А.6 Заявитель на получение заключения, если он не является держателем регистрационного удостоверения (лицензии) (название и адрес)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2.В.1 Заявитель на получение заключения (название и адрес)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2.В.2 Статус заявителя (в соответствии с категориями, указанными в примечании 8)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2.В.2.1 Для категории (в) и (с) название и адрес производителя лекарственного средства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2.В.3 Причины отсутствия разрешения на реализацию на рынке: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требуется/не запрашивалось/в стадии рассмотрения/отказано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2.В.4 Замечания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Организует ли орган, выдающий заключения, периодические инспекции предприятия, выпускающего готовые лекарственные средства?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Да/нет/не применимо (если "нет" или "неприменимо" переходить к п.4)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периодичность плановых инспекций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Дата последней инспекционной проверки производства (проводились ли какие-либо инспекции у производителя лекарственного средства)?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Да/нет/неприменимо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3.3 Соответствует ли производственный объект, оборудование и производственные процессы стандартам GMP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Да/нет/не применимо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Признает ли орган, выдающий заключения, представленную информацию удовлетворительной по всем аспектам производства лекарственного средства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Да/нет (если "нет" разъяснить) 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адрес органа, выдающего заключения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печать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ссылкам: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заключения на фармацевтический продукт заполняется машинописным способом (на компьютере) и предоставляется всегда на бумажном носителе.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могут прикладываться дополнительные листы с пояснениями и замечаниями.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заключение, составленное в соответствии с рекомендованным ВОЗ форматом, устанавливает статус фармацевтического препарата и статус организации, обращающейся за заключением на препарат в стране-экспортере. Заключение выдано только на один конкретный продукт, поскольку требования к производственному процессу и объем информации, необходимой для получения согласования, могут различаться для разных лекарственных форм и дозировок.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возможности необходимо использовать международное непатентованное название или национальные непатентованные названия.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заключении или в приложении к нему должен быть указан полный качественный состав готового лекарственного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Желательно представить подробную информацию о количественном составе, но такая информация предоставляется только с согласия держателя регистрационного удостоверения.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качестве приложения следует представить подробную информацию о любых указаниях в регистрационных документах на лекарственное средство, ограничениях в отношении реализации, распределения или применения, если такие имеются. При ответе "да", переходят к п.2.А, п.2В пропускают, при ответе "нет", переходят к 2.В и пропускают п.2.А.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Пункты 2А и 2В взаимно исключают друг друга.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случае, если регистрационное удостоверение временное или препарат еще не зарегистрирован, то это необходимо указать.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Необходимо указать статус держателя регистрационного удостоверения на лекарственное средство: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(а) – является производителем лекарственного средства и ответственным за качество и выпуск в оборот;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(в) – осуществляет расфасовку, упаковку и/или маркировку лекарственного средства, произведенного другим предприятием, в тоже время является ответственным за его качество и выпуск в оборот;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(с) – не участвует в производстве, расфасовке, упаковке, но является ответственным за его качество и выпуск в оборот;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– не участвует ни в одном процессе.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Информация может быть представлена только с согласия держателя регистрационного удостоверения, если графа не заполнена, то это означает, что держатель регистрационного удостоверения не дал согласия. Информация о месте производства является частью регистрационного удостоверения. В случае изменения места производства в регистрационное удостоверение должны быть внесены соответствующие изменения, в противном случае оно становится недействительным.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 кратким обоснованием понимается документ, составляемый регуляторным органом, в котором кратко отражается техническое обоснование для выдачи регистрационного удостоверения.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Информация относится к утвержденной регуляторным органом инструкции по медицинскому применению.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выдачи заключения должно быть разрешение держателя регистрационного удостоверения, которое должен представить заявитель на выдачу заключения.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Указать причину отсутствия регистрации: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(а) лекарственное средство было разработано исключительно для заболеваний, не распространенных в стране экспорта (например, тропических заболеваний);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(в) состав лекарственного средства был изменен с целью повышения его стабильности в тропических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(с) состав лекарственного средства был изменен с целью исключения вспомогательных веществ, не разрешенных к применению в стране импорта;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состав лекарственного средства был изменен с целью выполнения иных требований в отношении максимального содержания активного вещества в готовом лекарственном средстве;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(е) другие причины, которые должны быть объяснены.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"Не применим" - означает, что лекарственное средство производится не в той стране, где выдается заключение на него, поэтому инспектирование проводится под контролем органов страны-производителя.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Требования по соответствующей практике производства и контроля качества лекарственного средства, указанные в заключении, соответствуют тем, которые включены в отчет 32 Комитета Экспертов по сертификации лекарственных средств (Серия Технических отчетов ВОЗ № 823, 1992, приложение 1). Комитетом ВОЗ по биологической стандартизации были сформулированы специальные рекомендации по биологической стандартизации (Серия Технических отчетов ВОЗ № 822, 1992, приложение 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Пункт заполняется в том случае, если держатель регистрационного удостоверения, или заявитель соответствуют статусу (в) или (с), которые описаны в пункте 8. В таком случае заявитель должен представить в орган, выдающий заключение, информацию о том, какие стороны контракта отвечают за каждую стадию процесса производства конечного продукта, а также об объеме и характере любых типов контроля качества, проводимых каждым из этих предприятий.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 регистрации,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перерегистрации и внесения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регистрационное досье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медицинского назначения и медицинской техники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Решение об отказе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в государственной регистрации, перерегистрации или внесении изменений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в регистрационное досье лекарственных средств, изделий медицинского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назначения и медицинской техники в Республике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9"/>
        <w:gridCol w:w="471"/>
      </w:tblGrid>
      <w:tr>
        <w:trPr>
          <w:trHeight w:val="30" w:hRule="atLeast"/>
        </w:trPr>
        <w:tc>
          <w:tcPr>
            <w:tcW w:w="1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заявления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 об отказе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об отказе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контроля медицинской и фармацевтической деятельности Министерства здравоохранения и социального развития Республики Казахстан уведомляет Вас об отказе в регистрации, перерегистрации или внесении изменений в регистрационное досье и медицинском применении ЛС, ИМН и МТ (нужное подчеркнуть) на территории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отказа:</w:t>
            </w:r>
          </w:p>
        </w:tc>
      </w:tr>
      <w:tr>
        <w:trPr>
          <w:trHeight w:val="30" w:hRule="atLeast"/>
        </w:trPr>
        <w:tc>
          <w:tcPr>
            <w:tcW w:w="1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 государственного органа (или уполномоченного лица)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