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4b90" w14:textId="1144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12 апреля 2013 года № 223 "Об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января 2015 года № 21. Зарегистрирован в Министерстве юстиции Республики Казахстан 21 февраля 2015 года № 10316. Утратил силу приказом и.о. Министра здравоохранения и социального развития Республики Казахстан от 30 июля 2015 года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и социального развития РК от 30.07.2015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1729, в целях рационального использования лекарственных средств и обеспечения граждан лекарственными средствами и изделиями медицинского назначения в рамках гарантированного объема бесплатной медицинской помощи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апреля 2013 года № 223 «Об утверждении Правил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помощи» (зарегистрированный в Реестре государственной регистрации нормативных правовых актов за № 8467, опубликованный в газете «Казахстанская правда» от 23 октября 2013 года № 299)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мониторинга цен на лекарственные средства, изделия медицинского назначения, а также их формирования в рамках гарантированного объема бесплатной медицинской помощи,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отпускная цена (розничная цена в рамках ГОБМП) – цена на отпускаемые лекарственные средства, изделия медицинского назначения установленная по результатам закупа фармацевтических услуг в пределах одной административно-территориальной единицы (области, 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цен на лекарственные средства и изделия медицинского назначения – сбор, обработка и анализ данных по ценам лекарственных средств, изделий медицинского назначения производимых и ввозимых в Республику Казахстан, в рамках ГОБМП (далее - мониторинг);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обращения лекарственных средств, изделий медицинского назначения и медицинской техники – государственный орган, осуществляющий государственный контроль в сфере обращения лекарственных средств, изделий медицинского назначения и медицинской техники (далее – государственный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экспертная организация в сфере обращения лекарственных средств, изделий медицинского назначения и медицинской техники (далее – экспертная организация) – организация, осуществляющая производственно-хозяйственную деятельность в области здравоохранения по обеспечению безопасности, эффективности и качества лекарственных средств, а также научных исследований в области разработки новых оригинальных лекарственных средств, фармации, фармакологии;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единый дистрибьютор по закупу и обеспечению лекарственными средствами, изделиями медицинского назначения - юридическое лицо, осуществляющее в рамках ГОБМП организацию закупа, заключение по его результатам договоров поставки с поставщиками, а также обеспечение, предоставление услуг по хранению и доставке лекарственных средств, изделий медицинского назначения заказчикам (далее – единый дистрибьютор);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цена импорта – цена, указанная в инвойсе, при ввозе лекарственных средств и изделий медицинского назначения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субъекты мониторинга – физические и юридические лица, осуществляющие медицинскую и фармацевтическую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средняя оптовая цена – среднее арифметическое значение оптовой цены лекарственного препарата с идентичным торговым наименованием определенного производителя с учетом лекарственной формы, дозировки, фасовки;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цена производителя – цена отпуска организации-производителя лекарственного средства и изделия медицинского назначения, включающая все виды производственных затрат, накладных и общеадминистративных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заявитель – разработчик, производитель, владелец регистрационного удостоверения, юридическое лицо, имеющее статус официального представителя производителя уполномоченные подавать заявление, документы и материалы на проведение государственной регистрации, перерегистрации лекарственных средств и изделий медицинского назначения, регистрацию/изменение зарегистрированных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организаторы закупа - заказчик или лицо, определенное заказчиком или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зарегистрированная цена – цена на лекарственное средство, изделие медицинского назначения по торговому наименованию с учетом цены производителя, понесенных расходов на проведение оценки безопасности и качества, логистику, таможенных пошлин в случаях, предусмотренных законодательством, утверждаемая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оптовая цена в рамках ГОБМП – цена лекарственного средства, изделия медицинского назначения по торговому наименованию при оптовой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формулярная комиссия уполномоченного органа – коллегиальный, консультативно – совещательный и экспертный орган, внедряющий методы рационального использования лекарственных средств, координирующий деятельность формулярной системы на всех уровнях и разрабатывающий Республиканский лекарственный формуляр (далее - формулярная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международная референтная цена – средняя оптовая цена в других странах, в том числе в странах с аналогичным уровнем жизни населения и единого таможенного пространства, на лекарственный препарат;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предельная цена на лекарственный препарат в рамках ГОБМП – цена, установленная уполномоченным органом, выше которой не может быть произведен закуп.»;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Предельные цены на лекарственные средства и изделия медицинского назначения определяются на основе цен, представленных производителем, и средних оптовых цен. Расчет цены основывается на определении минимальной цены. В случае отсутствия одной из вышеуказанных цен учитывается минимальная цена закупа лекарственных средств и изделий медицинского назначения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предельных цен на лекарственные препараты, закупаемых у Единого дистрибьютора, дополнительно начисляется наценка Единого дистрибьютора.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официального курса тенге к доллару более чем на 15 процентов при формировании предельных цен дополнительно учитывается коэффициент изменения курса тенге к доллару.».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распространяется на отношения, возникшие с 26 декабря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