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da6e" w14:textId="762d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прогнозирования поступлений бюджета</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21 января 2015 года № 34. Зарегистрирован в Министерстве юстиции Республики Казахстан 24 февраля 2015 года № 10322.</w:t>
      </w:r>
    </w:p>
    <w:p>
      <w:pPr>
        <w:spacing w:after="0"/>
        <w:ind w:left="0"/>
        <w:jc w:val="both"/>
      </w:pPr>
      <w:bookmarkStart w:name="z27"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Бюджетного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национальной экономики РК от 02.11.2021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прогнозирования поступлений бюджета.</w:t>
      </w:r>
    </w:p>
    <w:bookmarkEnd w:id="1"/>
    <w:bookmarkStart w:name="z29" w:id="2"/>
    <w:p>
      <w:pPr>
        <w:spacing w:after="0"/>
        <w:ind w:left="0"/>
        <w:jc w:val="both"/>
      </w:pPr>
      <w:r>
        <w:rPr>
          <w:rFonts w:ascii="Times New Roman"/>
          <w:b w:val="false"/>
          <w:i w:val="false"/>
          <w:color w:val="000000"/>
          <w:sz w:val="28"/>
        </w:rPr>
        <w:t>
      2. Департаменту налоговой и таможенной политики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 и его официальное опубликование в информационно-правовой системе "Әділет" и в периодических печатных изданиях;</w:t>
      </w:r>
    </w:p>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национальной экономики Республики Казахстан.</w:t>
      </w:r>
    </w:p>
    <w:bookmarkStart w:name="z30"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3"/>
    <w:bookmarkStart w:name="z31"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Кусаинов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2015 года № 34</w:t>
            </w:r>
          </w:p>
        </w:tc>
      </w:tr>
    </w:tbl>
    <w:bookmarkStart w:name="z33" w:id="5"/>
    <w:p>
      <w:pPr>
        <w:spacing w:after="0"/>
        <w:ind w:left="0"/>
        <w:jc w:val="left"/>
      </w:pPr>
      <w:r>
        <w:rPr>
          <w:rFonts w:ascii="Times New Roman"/>
          <w:b/>
          <w:i w:val="false"/>
          <w:color w:val="000000"/>
        </w:rPr>
        <w:t xml:space="preserve"> Методика прогнозирования поступлений бюджета</w:t>
      </w:r>
    </w:p>
    <w:bookmarkEnd w:id="5"/>
    <w:p>
      <w:pPr>
        <w:spacing w:after="0"/>
        <w:ind w:left="0"/>
        <w:jc w:val="both"/>
      </w:pPr>
      <w:r>
        <w:rPr>
          <w:rFonts w:ascii="Times New Roman"/>
          <w:b w:val="false"/>
          <w:i w:val="false"/>
          <w:color w:val="ff0000"/>
          <w:sz w:val="28"/>
        </w:rPr>
        <w:t xml:space="preserve">
      Сноска. Методика - в редакции приказа Министра национальной экономики РК от 02.11.2021 </w:t>
      </w:r>
      <w:r>
        <w:rPr>
          <w:rFonts w:ascii="Times New Roman"/>
          <w:b w:val="false"/>
          <w:i w:val="false"/>
          <w:color w:val="ff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5" w:id="6"/>
    <w:p>
      <w:pPr>
        <w:spacing w:after="0"/>
        <w:ind w:left="0"/>
        <w:jc w:val="left"/>
      </w:pPr>
      <w:r>
        <w:rPr>
          <w:rFonts w:ascii="Times New Roman"/>
          <w:b/>
          <w:i w:val="false"/>
          <w:color w:val="000000"/>
        </w:rPr>
        <w:t xml:space="preserve"> Глава 1. Общие положения</w:t>
      </w:r>
    </w:p>
    <w:bookmarkEnd w:id="6"/>
    <w:bookmarkStart w:name="z36" w:id="7"/>
    <w:p>
      <w:pPr>
        <w:spacing w:after="0"/>
        <w:ind w:left="0"/>
        <w:jc w:val="both"/>
      </w:pPr>
      <w:r>
        <w:rPr>
          <w:rFonts w:ascii="Times New Roman"/>
          <w:b w:val="false"/>
          <w:i w:val="false"/>
          <w:color w:val="000000"/>
          <w:sz w:val="28"/>
        </w:rPr>
        <w:t xml:space="preserve">
      1. Настоящая Методика прогнозирования поступлений бюджета (далее – Методика) разработана в соответствии со </w:t>
      </w:r>
      <w:r>
        <w:rPr>
          <w:rFonts w:ascii="Times New Roman"/>
          <w:b w:val="false"/>
          <w:i w:val="false"/>
          <w:color w:val="000000"/>
          <w:sz w:val="28"/>
        </w:rPr>
        <w:t>статьей 65</w:t>
      </w:r>
      <w:r>
        <w:rPr>
          <w:rFonts w:ascii="Times New Roman"/>
          <w:b w:val="false"/>
          <w:i w:val="false"/>
          <w:color w:val="000000"/>
          <w:sz w:val="28"/>
        </w:rPr>
        <w:t xml:space="preserve"> Бюджетного кодекса Республики Казахстан (далее – Бюджетный кодекс).</w:t>
      </w:r>
    </w:p>
    <w:bookmarkEnd w:id="7"/>
    <w:bookmarkStart w:name="z37" w:id="8"/>
    <w:p>
      <w:pPr>
        <w:spacing w:after="0"/>
        <w:ind w:left="0"/>
        <w:jc w:val="both"/>
      </w:pPr>
      <w:r>
        <w:rPr>
          <w:rFonts w:ascii="Times New Roman"/>
          <w:b w:val="false"/>
          <w:i w:val="false"/>
          <w:color w:val="000000"/>
          <w:sz w:val="28"/>
        </w:rPr>
        <w:t xml:space="preserve">
      2. Прогнозирование поступлений в государственный бюджет и в Национальный фонд Республики Казахстан на плановый период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Бюджетным кодексом,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10 сентября 2022 года № 1005 "Об утверждении Концепции управления государственными финансами Республики Казахстан до 2030 года" и другими нормативными правовыми актами Республики Казахстан.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национальной экономики РК от 20.01.2025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9"/>
    <w:p>
      <w:pPr>
        <w:spacing w:after="0"/>
        <w:ind w:left="0"/>
        <w:jc w:val="both"/>
      </w:pPr>
      <w:r>
        <w:rPr>
          <w:rFonts w:ascii="Times New Roman"/>
          <w:b w:val="false"/>
          <w:i w:val="false"/>
          <w:color w:val="000000"/>
          <w:sz w:val="28"/>
        </w:rPr>
        <w:t>
      3. При прогнозировании доходов в государственный бюджет и Национальный фонд Республики Казахстан используются макроэкономические показатели прогноза социально-экономического развития страны и регионов (далее – ПСЭР) в номинальном выражении.</w:t>
      </w:r>
    </w:p>
    <w:bookmarkEnd w:id="9"/>
    <w:bookmarkStart w:name="z39" w:id="10"/>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задолженности по налогам и сборам, налоговой базе), данные государственной статистики, материалы государственных органов.</w:t>
      </w:r>
    </w:p>
    <w:bookmarkEnd w:id="10"/>
    <w:bookmarkStart w:name="z40" w:id="11"/>
    <w:p>
      <w:pPr>
        <w:spacing w:after="0"/>
        <w:ind w:left="0"/>
        <w:jc w:val="both"/>
      </w:pPr>
      <w:r>
        <w:rPr>
          <w:rFonts w:ascii="Times New Roman"/>
          <w:b w:val="false"/>
          <w:i w:val="false"/>
          <w:color w:val="000000"/>
          <w:sz w:val="28"/>
        </w:rPr>
        <w:t xml:space="preserve">
      4. При прогнозировании поступлений в бюджет на плановый период учитываются внесенные изменения в </w:t>
      </w:r>
      <w:r>
        <w:rPr>
          <w:rFonts w:ascii="Times New Roman"/>
          <w:b w:val="false"/>
          <w:i w:val="false"/>
          <w:color w:val="000000"/>
          <w:sz w:val="28"/>
        </w:rPr>
        <w:t>Налоговый</w:t>
      </w:r>
      <w:r>
        <w:rPr>
          <w:rFonts w:ascii="Times New Roman"/>
          <w:b w:val="false"/>
          <w:i w:val="false"/>
          <w:color w:val="000000"/>
          <w:sz w:val="28"/>
        </w:rPr>
        <w:t xml:space="preserve"> кодекс и </w:t>
      </w:r>
      <w:r>
        <w:rPr>
          <w:rFonts w:ascii="Times New Roman"/>
          <w:b w:val="false"/>
          <w:i w:val="false"/>
          <w:color w:val="000000"/>
          <w:sz w:val="28"/>
        </w:rPr>
        <w:t>Бюджетный</w:t>
      </w:r>
      <w:r>
        <w:rPr>
          <w:rFonts w:ascii="Times New Roman"/>
          <w:b w:val="false"/>
          <w:i w:val="false"/>
          <w:color w:val="000000"/>
          <w:sz w:val="28"/>
        </w:rPr>
        <w:t xml:space="preserve"> кодекс.</w:t>
      </w:r>
    </w:p>
    <w:bookmarkEnd w:id="11"/>
    <w:bookmarkStart w:name="z41" w:id="12"/>
    <w:p>
      <w:pPr>
        <w:spacing w:after="0"/>
        <w:ind w:left="0"/>
        <w:jc w:val="both"/>
      </w:pPr>
      <w:r>
        <w:rPr>
          <w:rFonts w:ascii="Times New Roman"/>
          <w:b w:val="false"/>
          <w:i w:val="false"/>
          <w:color w:val="000000"/>
          <w:sz w:val="28"/>
        </w:rPr>
        <w:t>
      5. Прогнозирование поступлений в государственный бюджет и в Национальный фонд Республики Казахстан осуществляется несколькими методами расчета в целях определения оптимальных прогнозных показателей.</w:t>
      </w:r>
    </w:p>
    <w:bookmarkEnd w:id="12"/>
    <w:bookmarkStart w:name="z42" w:id="13"/>
    <w:p>
      <w:pPr>
        <w:spacing w:after="0"/>
        <w:ind w:left="0"/>
        <w:jc w:val="both"/>
      </w:pPr>
      <w:r>
        <w:rPr>
          <w:rFonts w:ascii="Times New Roman"/>
          <w:b w:val="false"/>
          <w:i w:val="false"/>
          <w:color w:val="000000"/>
          <w:sz w:val="28"/>
        </w:rPr>
        <w:t>
      6. При определении прогнозов поступлений в республиканский бюджет и в Национальный фонд Республики Казахстан на плановый период за базу принимается оценка поступлений по текущему финансовому году.</w:t>
      </w:r>
    </w:p>
    <w:bookmarkEnd w:id="13"/>
    <w:bookmarkStart w:name="z43" w:id="14"/>
    <w:p>
      <w:pPr>
        <w:spacing w:after="0"/>
        <w:ind w:left="0"/>
        <w:jc w:val="both"/>
      </w:pPr>
      <w:r>
        <w:rPr>
          <w:rFonts w:ascii="Times New Roman"/>
          <w:b w:val="false"/>
          <w:i w:val="false"/>
          <w:color w:val="000000"/>
          <w:sz w:val="28"/>
        </w:rPr>
        <w:t>
      7. При определении оценки налогового потенциала бюджетов областей, городов республиканского значения, столицы на плановый период за базу принимается налоговый потенциал по текущему финансовому году.</w:t>
      </w:r>
    </w:p>
    <w:bookmarkEnd w:id="14"/>
    <w:bookmarkStart w:name="z44" w:id="15"/>
    <w:p>
      <w:pPr>
        <w:spacing w:after="0"/>
        <w:ind w:left="0"/>
        <w:jc w:val="both"/>
      </w:pPr>
      <w:r>
        <w:rPr>
          <w:rFonts w:ascii="Times New Roman"/>
          <w:b w:val="false"/>
          <w:i w:val="false"/>
          <w:color w:val="000000"/>
          <w:sz w:val="28"/>
        </w:rPr>
        <w:t>
      8. Методы расчета оценки поступлений (налогового потенциала) различные в зависимости от базы, принимаемой за основу расчета при прогнозировании налоговых поступлений.</w:t>
      </w:r>
    </w:p>
    <w:bookmarkEnd w:id="15"/>
    <w:bookmarkStart w:name="z45" w:id="16"/>
    <w:p>
      <w:pPr>
        <w:spacing w:after="0"/>
        <w:ind w:left="0"/>
        <w:jc w:val="left"/>
      </w:pPr>
      <w:r>
        <w:rPr>
          <w:rFonts w:ascii="Times New Roman"/>
          <w:b/>
          <w:i w:val="false"/>
          <w:color w:val="000000"/>
        </w:rPr>
        <w:t xml:space="preserve"> Глава 2. Прогнозирование поступлений в республиканский бюджет</w:t>
      </w:r>
    </w:p>
    <w:bookmarkEnd w:id="16"/>
    <w:bookmarkStart w:name="z46" w:id="17"/>
    <w:p>
      <w:pPr>
        <w:spacing w:after="0"/>
        <w:ind w:left="0"/>
        <w:jc w:val="left"/>
      </w:pPr>
      <w:r>
        <w:rPr>
          <w:rFonts w:ascii="Times New Roman"/>
          <w:b/>
          <w:i w:val="false"/>
          <w:color w:val="000000"/>
        </w:rPr>
        <w:t xml:space="preserve"> Параграф 1. Налоговые поступления</w:t>
      </w:r>
    </w:p>
    <w:bookmarkEnd w:id="17"/>
    <w:bookmarkStart w:name="z47" w:id="18"/>
    <w:p>
      <w:pPr>
        <w:spacing w:after="0"/>
        <w:ind w:left="0"/>
        <w:jc w:val="both"/>
      </w:pPr>
      <w:r>
        <w:rPr>
          <w:rFonts w:ascii="Times New Roman"/>
          <w:b w:val="false"/>
          <w:i w:val="false"/>
          <w:color w:val="000000"/>
          <w:sz w:val="28"/>
        </w:rPr>
        <w:t>
      9. По налогам и другим обязательным платежам, по которым за основу расчета прогнозов принимаются налоговая база или макроэкономические показатели, имеющие связь с фактической базой или определяющие ее величину, расчет оценки поступлений по текущему финансовому году осуществляется следующими методами:</w:t>
      </w:r>
    </w:p>
    <w:bookmarkEnd w:id="18"/>
    <w:bookmarkStart w:name="z48" w:id="19"/>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19"/>
    <w:bookmarkStart w:name="z49" w:id="20"/>
    <w:p>
      <w:pPr>
        <w:spacing w:after="0"/>
        <w:ind w:left="0"/>
        <w:jc w:val="both"/>
      </w:pPr>
      <w:r>
        <w:rPr>
          <w:rFonts w:ascii="Times New Roman"/>
          <w:b w:val="false"/>
          <w:i w:val="false"/>
          <w:color w:val="000000"/>
          <w:sz w:val="28"/>
        </w:rPr>
        <w:t>
      Poц = NB * S, где:</w:t>
      </w:r>
    </w:p>
    <w:bookmarkEnd w:id="20"/>
    <w:bookmarkStart w:name="z50" w:id="21"/>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21"/>
    <w:bookmarkStart w:name="z51" w:id="22"/>
    <w:p>
      <w:pPr>
        <w:spacing w:after="0"/>
        <w:ind w:left="0"/>
        <w:jc w:val="both"/>
      </w:pPr>
      <w:r>
        <w:rPr>
          <w:rFonts w:ascii="Times New Roman"/>
          <w:b w:val="false"/>
          <w:i w:val="false"/>
          <w:color w:val="000000"/>
          <w:sz w:val="28"/>
        </w:rPr>
        <w:t>
      NB – налоговая база;</w:t>
      </w:r>
    </w:p>
    <w:bookmarkEnd w:id="22"/>
    <w:bookmarkStart w:name="z52" w:id="23"/>
    <w:p>
      <w:pPr>
        <w:spacing w:after="0"/>
        <w:ind w:left="0"/>
        <w:jc w:val="both"/>
      </w:pPr>
      <w:r>
        <w:rPr>
          <w:rFonts w:ascii="Times New Roman"/>
          <w:b w:val="false"/>
          <w:i w:val="false"/>
          <w:color w:val="000000"/>
          <w:sz w:val="28"/>
        </w:rPr>
        <w:t xml:space="preserve">
      S – ставка, установленная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3"/>
    <w:bookmarkStart w:name="z53" w:id="24"/>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4"/>
    <w:bookmarkStart w:name="z54" w:id="25"/>
    <w:p>
      <w:pPr>
        <w:spacing w:after="0"/>
        <w:ind w:left="0"/>
        <w:jc w:val="both"/>
      </w:pPr>
      <w:r>
        <w:rPr>
          <w:rFonts w:ascii="Times New Roman"/>
          <w:b w:val="false"/>
          <w:i w:val="false"/>
          <w:color w:val="000000"/>
          <w:sz w:val="28"/>
        </w:rPr>
        <w:t>
      Poц = MP * Sотч</w:t>
      </w:r>
    </w:p>
    <w:bookmarkEnd w:id="25"/>
    <w:bookmarkStart w:name="z55" w:id="26"/>
    <w:p>
      <w:pPr>
        <w:spacing w:after="0"/>
        <w:ind w:left="0"/>
        <w:jc w:val="both"/>
      </w:pPr>
      <w:r>
        <w:rPr>
          <w:rFonts w:ascii="Times New Roman"/>
          <w:b w:val="false"/>
          <w:i w:val="false"/>
          <w:color w:val="000000"/>
          <w:sz w:val="28"/>
        </w:rPr>
        <w:t>
      Sотч = Pотч/MPотч * 100%, где:</w:t>
      </w:r>
    </w:p>
    <w:bookmarkEnd w:id="26"/>
    <w:bookmarkStart w:name="z56" w:id="27"/>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27"/>
    <w:bookmarkStart w:name="z57" w:id="28"/>
    <w:p>
      <w:pPr>
        <w:spacing w:after="0"/>
        <w:ind w:left="0"/>
        <w:jc w:val="both"/>
      </w:pPr>
      <w:r>
        <w:rPr>
          <w:rFonts w:ascii="Times New Roman"/>
          <w:b w:val="false"/>
          <w:i w:val="false"/>
          <w:color w:val="000000"/>
          <w:sz w:val="28"/>
        </w:rPr>
        <w:t>
      MP – параметры макроэкономических показателей по оценке текущего финансового года;</w:t>
      </w:r>
    </w:p>
    <w:bookmarkEnd w:id="28"/>
    <w:bookmarkStart w:name="z58" w:id="29"/>
    <w:p>
      <w:pPr>
        <w:spacing w:after="0"/>
        <w:ind w:left="0"/>
        <w:jc w:val="both"/>
      </w:pPr>
      <w:r>
        <w:rPr>
          <w:rFonts w:ascii="Times New Roman"/>
          <w:b w:val="false"/>
          <w:i w:val="false"/>
          <w:color w:val="000000"/>
          <w:sz w:val="28"/>
        </w:rPr>
        <w:t>
      Sотч – эффективная ставка за отчетный финансовый год, %;</w:t>
      </w:r>
    </w:p>
    <w:bookmarkEnd w:id="29"/>
    <w:bookmarkStart w:name="z59" w:id="30"/>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30"/>
    <w:bookmarkStart w:name="z60" w:id="31"/>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31"/>
    <w:bookmarkStart w:name="z61" w:id="32"/>
    <w:p>
      <w:pPr>
        <w:spacing w:after="0"/>
        <w:ind w:left="0"/>
        <w:jc w:val="both"/>
      </w:pPr>
      <w:r>
        <w:rPr>
          <w:rFonts w:ascii="Times New Roman"/>
          <w:b w:val="false"/>
          <w:i w:val="false"/>
          <w:color w:val="000000"/>
          <w:sz w:val="28"/>
        </w:rPr>
        <w:t>
      3) по удельному весу фактических поступлений за определенный период в отчетном финансовом году, по формуле:</w:t>
      </w:r>
    </w:p>
    <w:bookmarkEnd w:id="32"/>
    <w:bookmarkStart w:name="z62" w:id="33"/>
    <w:p>
      <w:pPr>
        <w:spacing w:after="0"/>
        <w:ind w:left="0"/>
        <w:jc w:val="both"/>
      </w:pPr>
      <w:r>
        <w:rPr>
          <w:rFonts w:ascii="Times New Roman"/>
          <w:b w:val="false"/>
          <w:i w:val="false"/>
          <w:color w:val="000000"/>
          <w:sz w:val="28"/>
        </w:rPr>
        <w:t>
      Poц = Pф(тек)/Uотч</w:t>
      </w:r>
    </w:p>
    <w:bookmarkEnd w:id="33"/>
    <w:bookmarkStart w:name="z63" w:id="34"/>
    <w:p>
      <w:pPr>
        <w:spacing w:after="0"/>
        <w:ind w:left="0"/>
        <w:jc w:val="both"/>
      </w:pPr>
      <w:r>
        <w:rPr>
          <w:rFonts w:ascii="Times New Roman"/>
          <w:b w:val="false"/>
          <w:i w:val="false"/>
          <w:color w:val="000000"/>
          <w:sz w:val="28"/>
        </w:rPr>
        <w:t>
      Uотч= Pф(отч)/Pотч * 100, где:</w:t>
      </w:r>
    </w:p>
    <w:bookmarkEnd w:id="34"/>
    <w:bookmarkStart w:name="z64" w:id="35"/>
    <w:p>
      <w:pPr>
        <w:spacing w:after="0"/>
        <w:ind w:left="0"/>
        <w:jc w:val="both"/>
      </w:pPr>
      <w:r>
        <w:rPr>
          <w:rFonts w:ascii="Times New Roman"/>
          <w:b w:val="false"/>
          <w:i w:val="false"/>
          <w:color w:val="000000"/>
          <w:sz w:val="28"/>
        </w:rPr>
        <w:t>
      Poц – оценка поступлений по текущему финансовому году;</w:t>
      </w:r>
    </w:p>
    <w:bookmarkEnd w:id="35"/>
    <w:bookmarkStart w:name="z65" w:id="36"/>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36"/>
    <w:bookmarkStart w:name="z66" w:id="37"/>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37"/>
    <w:bookmarkStart w:name="z67" w:id="38"/>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38"/>
    <w:bookmarkStart w:name="z68" w:id="3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9"/>
    <w:bookmarkStart w:name="z69" w:id="40"/>
    <w:p>
      <w:pPr>
        <w:spacing w:after="0"/>
        <w:ind w:left="0"/>
        <w:jc w:val="both"/>
      </w:pPr>
      <w:r>
        <w:rPr>
          <w:rFonts w:ascii="Times New Roman"/>
          <w:b w:val="false"/>
          <w:i w:val="false"/>
          <w:color w:val="000000"/>
          <w:sz w:val="28"/>
        </w:rPr>
        <w:t>
      4) по среднемесячному поступлению за определенный период по текущему финансовому году, по формуле:</w:t>
      </w:r>
    </w:p>
    <w:bookmarkEnd w:id="40"/>
    <w:bookmarkStart w:name="z70" w:id="41"/>
    <w:p>
      <w:pPr>
        <w:spacing w:after="0"/>
        <w:ind w:left="0"/>
        <w:jc w:val="both"/>
      </w:pPr>
      <w:r>
        <w:rPr>
          <w:rFonts w:ascii="Times New Roman"/>
          <w:b w:val="false"/>
          <w:i w:val="false"/>
          <w:color w:val="000000"/>
          <w:sz w:val="28"/>
        </w:rPr>
        <w:t>
      Poц = Pф(тек) /Kф(тек) * 12, где:</w:t>
      </w:r>
    </w:p>
    <w:bookmarkEnd w:id="41"/>
    <w:bookmarkStart w:name="z71" w:id="42"/>
    <w:p>
      <w:pPr>
        <w:spacing w:after="0"/>
        <w:ind w:left="0"/>
        <w:jc w:val="both"/>
      </w:pPr>
      <w:r>
        <w:rPr>
          <w:rFonts w:ascii="Times New Roman"/>
          <w:b w:val="false"/>
          <w:i w:val="false"/>
          <w:color w:val="000000"/>
          <w:sz w:val="28"/>
        </w:rPr>
        <w:t>
      Poц – оценка поступлений по текущему финансовому году;</w:t>
      </w:r>
    </w:p>
    <w:bookmarkEnd w:id="42"/>
    <w:bookmarkStart w:name="z72" w:id="43"/>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43"/>
    <w:bookmarkStart w:name="z73" w:id="44"/>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44"/>
    <w:bookmarkStart w:name="z74" w:id="45"/>
    <w:p>
      <w:pPr>
        <w:spacing w:after="0"/>
        <w:ind w:left="0"/>
        <w:jc w:val="both"/>
      </w:pPr>
      <w:r>
        <w:rPr>
          <w:rFonts w:ascii="Times New Roman"/>
          <w:b w:val="false"/>
          <w:i w:val="false"/>
          <w:color w:val="000000"/>
          <w:sz w:val="28"/>
        </w:rPr>
        <w:t>
      12 – количество месяцев в году;</w:t>
      </w:r>
    </w:p>
    <w:bookmarkEnd w:id="45"/>
    <w:bookmarkStart w:name="z75" w:id="46"/>
    <w:p>
      <w:pPr>
        <w:spacing w:after="0"/>
        <w:ind w:left="0"/>
        <w:jc w:val="both"/>
      </w:pPr>
      <w:r>
        <w:rPr>
          <w:rFonts w:ascii="Times New Roman"/>
          <w:b w:val="false"/>
          <w:i w:val="false"/>
          <w:color w:val="000000"/>
          <w:sz w:val="28"/>
        </w:rPr>
        <w:t>
      5) путем индексации фактических поступлений за отчетный финансовый год на уровень инфляции, по формуле:</w:t>
      </w:r>
    </w:p>
    <w:bookmarkEnd w:id="46"/>
    <w:bookmarkStart w:name="z76" w:id="47"/>
    <w:p>
      <w:pPr>
        <w:spacing w:after="0"/>
        <w:ind w:left="0"/>
        <w:jc w:val="both"/>
      </w:pPr>
      <w:r>
        <w:rPr>
          <w:rFonts w:ascii="Times New Roman"/>
          <w:b w:val="false"/>
          <w:i w:val="false"/>
          <w:color w:val="000000"/>
          <w:sz w:val="28"/>
        </w:rPr>
        <w:t>
      Poц = Pотч * (100% + Iоц), где:</w:t>
      </w:r>
    </w:p>
    <w:bookmarkEnd w:id="47"/>
    <w:bookmarkStart w:name="z77" w:id="48"/>
    <w:p>
      <w:pPr>
        <w:spacing w:after="0"/>
        <w:ind w:left="0"/>
        <w:jc w:val="both"/>
      </w:pPr>
      <w:r>
        <w:rPr>
          <w:rFonts w:ascii="Times New Roman"/>
          <w:b w:val="false"/>
          <w:i w:val="false"/>
          <w:color w:val="000000"/>
          <w:sz w:val="28"/>
        </w:rPr>
        <w:t>
      Poц – оценка поступлений по текущему финансовому году;</w:t>
      </w:r>
    </w:p>
    <w:bookmarkEnd w:id="48"/>
    <w:bookmarkStart w:name="z78" w:id="4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49"/>
    <w:bookmarkStart w:name="z79" w:id="50"/>
    <w:p>
      <w:pPr>
        <w:spacing w:after="0"/>
        <w:ind w:left="0"/>
        <w:jc w:val="both"/>
      </w:pPr>
      <w:r>
        <w:rPr>
          <w:rFonts w:ascii="Times New Roman"/>
          <w:b w:val="false"/>
          <w:i w:val="false"/>
          <w:color w:val="000000"/>
          <w:sz w:val="28"/>
        </w:rPr>
        <w:t>
      Iоц – уровень инфляции по текущему финансовому году, %;</w:t>
      </w:r>
    </w:p>
    <w:bookmarkEnd w:id="50"/>
    <w:bookmarkStart w:name="z80" w:id="51"/>
    <w:p>
      <w:pPr>
        <w:spacing w:after="0"/>
        <w:ind w:left="0"/>
        <w:jc w:val="both"/>
      </w:pPr>
      <w:r>
        <w:rPr>
          <w:rFonts w:ascii="Times New Roman"/>
          <w:b w:val="false"/>
          <w:i w:val="false"/>
          <w:color w:val="000000"/>
          <w:sz w:val="28"/>
        </w:rPr>
        <w:t>
      6)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51"/>
    <w:bookmarkStart w:name="z81" w:id="52"/>
    <w:p>
      <w:pPr>
        <w:spacing w:after="0"/>
        <w:ind w:left="0"/>
        <w:jc w:val="both"/>
      </w:pPr>
      <w:r>
        <w:rPr>
          <w:rFonts w:ascii="Times New Roman"/>
          <w:b w:val="false"/>
          <w:i w:val="false"/>
          <w:color w:val="000000"/>
          <w:sz w:val="28"/>
        </w:rPr>
        <w:t>
      Poц = Pотч * Trсрд, где:</w:t>
      </w:r>
    </w:p>
    <w:bookmarkEnd w:id="52"/>
    <w:bookmarkStart w:name="z82" w:id="53"/>
    <w:p>
      <w:pPr>
        <w:spacing w:after="0"/>
        <w:ind w:left="0"/>
        <w:jc w:val="both"/>
      </w:pPr>
      <w:r>
        <w:rPr>
          <w:rFonts w:ascii="Times New Roman"/>
          <w:b w:val="false"/>
          <w:i w:val="false"/>
          <w:color w:val="000000"/>
          <w:sz w:val="28"/>
        </w:rPr>
        <w:t>
      Poц – оценка поступлений по текущему финансовому году;</w:t>
      </w:r>
    </w:p>
    <w:bookmarkEnd w:id="53"/>
    <w:bookmarkStart w:name="z83" w:id="5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4"/>
    <w:bookmarkStart w:name="z84" w:id="55"/>
    <w:p>
      <w:pPr>
        <w:spacing w:after="0"/>
        <w:ind w:left="0"/>
        <w:jc w:val="both"/>
      </w:pPr>
      <w:r>
        <w:rPr>
          <w:rFonts w:ascii="Times New Roman"/>
          <w:b w:val="false"/>
          <w:i w:val="false"/>
          <w:color w:val="000000"/>
          <w:sz w:val="28"/>
        </w:rPr>
        <w:t>
      Trсрд – средний темп роста за три года, %,</w:t>
      </w:r>
    </w:p>
    <w:bookmarkEnd w:id="55"/>
    <w:bookmarkStart w:name="z85" w:id="56"/>
    <w:p>
      <w:pPr>
        <w:spacing w:after="0"/>
        <w:ind w:left="0"/>
        <w:jc w:val="both"/>
      </w:pPr>
      <w:r>
        <w:rPr>
          <w:rFonts w:ascii="Times New Roman"/>
          <w:b w:val="false"/>
          <w:i w:val="false"/>
          <w:color w:val="000000"/>
          <w:sz w:val="28"/>
        </w:rPr>
        <w:t>
      при этом:</w:t>
      </w:r>
    </w:p>
    <w:bookmarkEnd w:id="56"/>
    <w:bookmarkStart w:name="z86" w:id="57"/>
    <w:p>
      <w:pPr>
        <w:spacing w:after="0"/>
        <w:ind w:left="0"/>
        <w:jc w:val="both"/>
      </w:pPr>
      <w:r>
        <w:rPr>
          <w:rFonts w:ascii="Times New Roman"/>
          <w:b w:val="false"/>
          <w:i w:val="false"/>
          <w:color w:val="000000"/>
          <w:sz w:val="28"/>
        </w:rPr>
        <w:t>
      Trсрд = (Trотч(1год) + Trотч(2год) + Trотч(3год))/3, где:</w:t>
      </w:r>
    </w:p>
    <w:bookmarkEnd w:id="57"/>
    <w:bookmarkStart w:name="z87" w:id="58"/>
    <w:p>
      <w:pPr>
        <w:spacing w:after="0"/>
        <w:ind w:left="0"/>
        <w:jc w:val="both"/>
      </w:pPr>
      <w:r>
        <w:rPr>
          <w:rFonts w:ascii="Times New Roman"/>
          <w:b w:val="false"/>
          <w:i w:val="false"/>
          <w:color w:val="000000"/>
          <w:sz w:val="28"/>
        </w:rPr>
        <w:t>
      Trотч(1год) – темп роста поступлений первого года, %;</w:t>
      </w:r>
    </w:p>
    <w:bookmarkEnd w:id="58"/>
    <w:bookmarkStart w:name="z88" w:id="59"/>
    <w:p>
      <w:pPr>
        <w:spacing w:after="0"/>
        <w:ind w:left="0"/>
        <w:jc w:val="both"/>
      </w:pPr>
      <w:r>
        <w:rPr>
          <w:rFonts w:ascii="Times New Roman"/>
          <w:b w:val="false"/>
          <w:i w:val="false"/>
          <w:color w:val="000000"/>
          <w:sz w:val="28"/>
        </w:rPr>
        <w:t>
      Trотч(2год) – темп роста поступлений второго года, %;</w:t>
      </w:r>
    </w:p>
    <w:bookmarkEnd w:id="59"/>
    <w:bookmarkStart w:name="z89" w:id="60"/>
    <w:p>
      <w:pPr>
        <w:spacing w:after="0"/>
        <w:ind w:left="0"/>
        <w:jc w:val="both"/>
      </w:pPr>
      <w:r>
        <w:rPr>
          <w:rFonts w:ascii="Times New Roman"/>
          <w:b w:val="false"/>
          <w:i w:val="false"/>
          <w:color w:val="000000"/>
          <w:sz w:val="28"/>
        </w:rPr>
        <w:t>
      Trотч(3год) – темп роста поступлений третьего года, %;</w:t>
      </w:r>
    </w:p>
    <w:bookmarkEnd w:id="60"/>
    <w:bookmarkStart w:name="z90" w:id="61"/>
    <w:p>
      <w:pPr>
        <w:spacing w:after="0"/>
        <w:ind w:left="0"/>
        <w:jc w:val="both"/>
      </w:pPr>
      <w:r>
        <w:rPr>
          <w:rFonts w:ascii="Times New Roman"/>
          <w:b w:val="false"/>
          <w:i w:val="false"/>
          <w:color w:val="000000"/>
          <w:sz w:val="28"/>
        </w:rPr>
        <w:t>
      7) путем экстраполяции по формуле:</w:t>
      </w:r>
    </w:p>
    <w:bookmarkEnd w:id="61"/>
    <w:bookmarkStart w:name="z91" w:id="62"/>
    <w:p>
      <w:pPr>
        <w:spacing w:after="0"/>
        <w:ind w:left="0"/>
        <w:jc w:val="both"/>
      </w:pPr>
      <w:r>
        <w:rPr>
          <w:rFonts w:ascii="Times New Roman"/>
          <w:b w:val="false"/>
          <w:i w:val="false"/>
          <w:color w:val="000000"/>
          <w:sz w:val="28"/>
        </w:rPr>
        <w:t>
      Poц = Pот + Sсрд, где:</w:t>
      </w:r>
    </w:p>
    <w:bookmarkEnd w:id="62"/>
    <w:bookmarkStart w:name="z92" w:id="63"/>
    <w:p>
      <w:pPr>
        <w:spacing w:after="0"/>
        <w:ind w:left="0"/>
        <w:jc w:val="both"/>
      </w:pPr>
      <w:r>
        <w:rPr>
          <w:rFonts w:ascii="Times New Roman"/>
          <w:b w:val="false"/>
          <w:i w:val="false"/>
          <w:color w:val="000000"/>
          <w:sz w:val="28"/>
        </w:rPr>
        <w:t>
      Poц – оценка поступлений по текущему финансовому году;</w:t>
      </w:r>
    </w:p>
    <w:bookmarkEnd w:id="63"/>
    <w:bookmarkStart w:name="z93" w:id="6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64"/>
    <w:bookmarkStart w:name="z94" w:id="65"/>
    <w:p>
      <w:pPr>
        <w:spacing w:after="0"/>
        <w:ind w:left="0"/>
        <w:jc w:val="both"/>
      </w:pPr>
      <w:r>
        <w:rPr>
          <w:rFonts w:ascii="Times New Roman"/>
          <w:b w:val="false"/>
          <w:i w:val="false"/>
          <w:color w:val="000000"/>
          <w:sz w:val="28"/>
        </w:rPr>
        <w:t>
      Sсрд – сумма прироста в среднем за три года,</w:t>
      </w:r>
    </w:p>
    <w:bookmarkEnd w:id="65"/>
    <w:bookmarkStart w:name="z95" w:id="66"/>
    <w:p>
      <w:pPr>
        <w:spacing w:after="0"/>
        <w:ind w:left="0"/>
        <w:jc w:val="both"/>
      </w:pPr>
      <w:r>
        <w:rPr>
          <w:rFonts w:ascii="Times New Roman"/>
          <w:b w:val="false"/>
          <w:i w:val="false"/>
          <w:color w:val="000000"/>
          <w:sz w:val="28"/>
        </w:rPr>
        <w:t>
      при этом:</w:t>
      </w:r>
    </w:p>
    <w:bookmarkEnd w:id="66"/>
    <w:bookmarkStart w:name="z96" w:id="67"/>
    <w:p>
      <w:pPr>
        <w:spacing w:after="0"/>
        <w:ind w:left="0"/>
        <w:jc w:val="both"/>
      </w:pPr>
      <w:r>
        <w:rPr>
          <w:rFonts w:ascii="Times New Roman"/>
          <w:b w:val="false"/>
          <w:i w:val="false"/>
          <w:color w:val="000000"/>
          <w:sz w:val="28"/>
        </w:rPr>
        <w:t>
      Sсрд = ((Sотч (1 год) – Sотч(пред.год)) + (Sотч (2 год) – Sотч (1 год)) + (Sотч (3 год) – Sотч (2 год)))/3, где:</w:t>
      </w:r>
    </w:p>
    <w:bookmarkEnd w:id="67"/>
    <w:bookmarkStart w:name="z97" w:id="68"/>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68"/>
    <w:bookmarkStart w:name="z98" w:id="69"/>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69"/>
    <w:bookmarkStart w:name="z99" w:id="70"/>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70"/>
    <w:bookmarkStart w:name="z100" w:id="71"/>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71"/>
    <w:bookmarkStart w:name="z101" w:id="72"/>
    <w:p>
      <w:pPr>
        <w:spacing w:after="0"/>
        <w:ind w:left="0"/>
        <w:jc w:val="both"/>
      </w:pPr>
      <w:r>
        <w:rPr>
          <w:rFonts w:ascii="Times New Roman"/>
          <w:b w:val="false"/>
          <w:i w:val="false"/>
          <w:color w:val="000000"/>
          <w:sz w:val="28"/>
        </w:rPr>
        <w:t>
      10. При определении оценки поступлений по текущему финансовому году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72"/>
    <w:bookmarkStart w:name="z102" w:id="73"/>
    <w:p>
      <w:pPr>
        <w:spacing w:after="0"/>
        <w:ind w:left="0"/>
        <w:jc w:val="both"/>
      </w:pPr>
      <w:r>
        <w:rPr>
          <w:rFonts w:ascii="Times New Roman"/>
          <w:b w:val="false"/>
          <w:i w:val="false"/>
          <w:color w:val="000000"/>
          <w:sz w:val="28"/>
        </w:rPr>
        <w:t>
      11. В расчетах учитываются данные уполномоченных органов.</w:t>
      </w:r>
    </w:p>
    <w:bookmarkEnd w:id="73"/>
    <w:bookmarkStart w:name="z103" w:id="74"/>
    <w:p>
      <w:pPr>
        <w:spacing w:after="0"/>
        <w:ind w:left="0"/>
        <w:jc w:val="left"/>
      </w:pPr>
      <w:r>
        <w:rPr>
          <w:rFonts w:ascii="Times New Roman"/>
          <w:b/>
          <w:i w:val="false"/>
          <w:color w:val="000000"/>
        </w:rPr>
        <w:t xml:space="preserve"> Параграф 2. Корпоративный подоходный налог</w:t>
      </w:r>
    </w:p>
    <w:bookmarkEnd w:id="74"/>
    <w:bookmarkStart w:name="z104" w:id="75"/>
    <w:p>
      <w:pPr>
        <w:spacing w:after="0"/>
        <w:ind w:left="0"/>
        <w:jc w:val="both"/>
      </w:pPr>
      <w:r>
        <w:rPr>
          <w:rFonts w:ascii="Times New Roman"/>
          <w:b w:val="false"/>
          <w:i w:val="false"/>
          <w:color w:val="000000"/>
          <w:sz w:val="28"/>
        </w:rPr>
        <w:t xml:space="preserve">
      12. Прогноз по корпоративному подоходному налогу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за исключением поступлений от организаций нефтяного сектора (далее – КПН от субъектов крупного предпринимательства)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Бюджетного кодекса, определяется на основе объема валовой добавленной стоимости (далее – ВДС) ненефтяного сектора ПСЭР, нефтяного вторичного и третичного секторов ПСЭР, эффективной ставки налога по следующей формуле:</w:t>
      </w:r>
    </w:p>
    <w:bookmarkEnd w:id="75"/>
    <w:bookmarkStart w:name="z630" w:id="76"/>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п</w:t>
      </w:r>
      <w:r>
        <w:rPr>
          <w:rFonts w:ascii="Times New Roman"/>
          <w:b w:val="false"/>
          <w:i w:val="false"/>
          <w:color w:val="000000"/>
          <w:sz w:val="28"/>
        </w:rPr>
        <w:t xml:space="preserve"> = KРN</w:t>
      </w:r>
      <w:r>
        <w:rPr>
          <w:rFonts w:ascii="Times New Roman"/>
          <w:b w:val="false"/>
          <w:i w:val="false"/>
          <w:color w:val="000000"/>
          <w:vertAlign w:val="subscript"/>
        </w:rPr>
        <w:t>п</w:t>
      </w:r>
      <w:r>
        <w:rPr>
          <w:rFonts w:ascii="Times New Roman"/>
          <w:b w:val="false"/>
          <w:i w:val="false"/>
          <w:color w:val="000000"/>
          <w:vertAlign w:val="subscript"/>
        </w:rPr>
        <w:t>1</w:t>
      </w:r>
      <w:r>
        <w:rPr>
          <w:rFonts w:ascii="Times New Roman"/>
          <w:b w:val="false"/>
          <w:i w:val="false"/>
          <w:color w:val="000000"/>
          <w:sz w:val="28"/>
        </w:rPr>
        <w:t xml:space="preserve"> + KРN</w:t>
      </w:r>
      <w:r>
        <w:rPr>
          <w:rFonts w:ascii="Times New Roman"/>
          <w:b w:val="false"/>
          <w:i w:val="false"/>
          <w:color w:val="000000"/>
          <w:vertAlign w:val="subscript"/>
        </w:rPr>
        <w:t>п</w:t>
      </w:r>
      <w:r>
        <w:rPr>
          <w:rFonts w:ascii="Times New Roman"/>
          <w:b w:val="false"/>
          <w:i w:val="false"/>
          <w:color w:val="000000"/>
          <w:vertAlign w:val="subscript"/>
        </w:rPr>
        <w:t>2</w:t>
      </w:r>
      <w:r>
        <w:rPr>
          <w:rFonts w:ascii="Times New Roman"/>
          <w:b w:val="false"/>
          <w:i w:val="false"/>
          <w:color w:val="000000"/>
          <w:sz w:val="28"/>
        </w:rPr>
        <w:t>, где:</w:t>
      </w:r>
    </w:p>
    <w:bookmarkEnd w:id="76"/>
    <w:bookmarkStart w:name="z631" w:id="77"/>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п</w:t>
      </w:r>
      <w:r>
        <w:rPr>
          <w:rFonts w:ascii="Times New Roman"/>
          <w:b w:val="false"/>
          <w:i w:val="false"/>
          <w:color w:val="000000"/>
          <w:sz w:val="28"/>
        </w:rPr>
        <w:t xml:space="preserve"> – общая прогнозная сумма КПН от субъектов крупного предпринимательства;</w:t>
      </w:r>
    </w:p>
    <w:bookmarkEnd w:id="77"/>
    <w:bookmarkStart w:name="z632" w:id="78"/>
    <w:p>
      <w:pPr>
        <w:spacing w:after="0"/>
        <w:ind w:left="0"/>
        <w:jc w:val="both"/>
      </w:pPr>
      <w:r>
        <w:rPr>
          <w:rFonts w:ascii="Times New Roman"/>
          <w:b w:val="false"/>
          <w:i w:val="false"/>
          <w:color w:val="000000"/>
          <w:sz w:val="28"/>
        </w:rPr>
        <w:t>
      1) KРN</w:t>
      </w:r>
      <w:r>
        <w:rPr>
          <w:rFonts w:ascii="Times New Roman"/>
          <w:b w:val="false"/>
          <w:i w:val="false"/>
          <w:color w:val="000000"/>
          <w:vertAlign w:val="subscript"/>
        </w:rPr>
        <w:t>п1</w:t>
      </w:r>
      <w:r>
        <w:rPr>
          <w:rFonts w:ascii="Times New Roman"/>
          <w:b w:val="false"/>
          <w:i w:val="false"/>
          <w:color w:val="000000"/>
          <w:sz w:val="28"/>
        </w:rPr>
        <w:t xml:space="preserve"> = (V</w:t>
      </w:r>
      <w:r>
        <w:rPr>
          <w:rFonts w:ascii="Times New Roman"/>
          <w:b w:val="false"/>
          <w:i w:val="false"/>
          <w:color w:val="000000"/>
          <w:vertAlign w:val="subscript"/>
        </w:rPr>
        <w:t>вдс</w:t>
      </w:r>
      <w:r>
        <w:rPr>
          <w:rFonts w:ascii="Times New Roman"/>
          <w:b w:val="false"/>
          <w:i w:val="false"/>
          <w:color w:val="000000"/>
          <w:vertAlign w:val="subscript"/>
        </w:rPr>
        <w:t>(п.)</w:t>
      </w:r>
      <w:r>
        <w:rPr>
          <w:rFonts w:ascii="Times New Roman"/>
          <w:b w:val="false"/>
          <w:i w:val="false"/>
          <w:color w:val="000000"/>
          <w:sz w:val="28"/>
        </w:rPr>
        <w:t xml:space="preserve"> * S</w:t>
      </w:r>
      <w:r>
        <w:rPr>
          <w:rFonts w:ascii="Times New Roman"/>
          <w:b w:val="false"/>
          <w:i w:val="false"/>
          <w:color w:val="000000"/>
          <w:vertAlign w:val="subscript"/>
        </w:rPr>
        <w:t>отч</w:t>
      </w:r>
      <w:r>
        <w:rPr>
          <w:rFonts w:ascii="Times New Roman"/>
          <w:b w:val="false"/>
          <w:i w:val="false"/>
          <w:color w:val="000000"/>
          <w:sz w:val="28"/>
        </w:rPr>
        <w:t>) + NA, где:</w:t>
      </w:r>
    </w:p>
    <w:bookmarkEnd w:id="78"/>
    <w:bookmarkStart w:name="z633" w:id="79"/>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п1</w:t>
      </w:r>
      <w:r>
        <w:rPr>
          <w:rFonts w:ascii="Times New Roman"/>
          <w:b w:val="false"/>
          <w:i w:val="false"/>
          <w:color w:val="000000"/>
          <w:sz w:val="28"/>
        </w:rPr>
        <w:t xml:space="preserve"> – прогнозная сумма КПН от субъектов крупного предпринимательства ненефтяного сектора;</w:t>
      </w:r>
    </w:p>
    <w:bookmarkEnd w:id="79"/>
    <w:bookmarkStart w:name="z634" w:id="8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(п)</w:t>
      </w:r>
      <w:r>
        <w:rPr>
          <w:rFonts w:ascii="Times New Roman"/>
          <w:b w:val="false"/>
          <w:i w:val="false"/>
          <w:color w:val="000000"/>
          <w:sz w:val="28"/>
        </w:rPr>
        <w:t xml:space="preserve"> – прогнозный объем ВДС ненефтяного сектора;</w:t>
      </w:r>
    </w:p>
    <w:bookmarkEnd w:id="80"/>
    <w:bookmarkStart w:name="z635" w:id="8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КПН от субъектов крупного предпринимательства ненефтяного сектора за отчетный финансовый год, %;</w:t>
      </w:r>
    </w:p>
    <w:bookmarkEnd w:id="81"/>
    <w:bookmarkStart w:name="z636" w:id="82"/>
    <w:p>
      <w:pPr>
        <w:spacing w:after="0"/>
        <w:ind w:left="0"/>
        <w:jc w:val="both"/>
      </w:pPr>
      <w:r>
        <w:rPr>
          <w:rFonts w:ascii="Times New Roman"/>
          <w:b w:val="false"/>
          <w:i w:val="false"/>
          <w:color w:val="000000"/>
          <w:sz w:val="28"/>
        </w:rPr>
        <w:t>
      NA – налоговое и таможенное администрирование (0,3% к ВДС ненефтяного сектора в номинальном выражении);</w:t>
      </w:r>
    </w:p>
    <w:bookmarkEnd w:id="82"/>
    <w:bookmarkStart w:name="z637" w:id="83"/>
    <w:p>
      <w:pPr>
        <w:spacing w:after="0"/>
        <w:ind w:left="0"/>
        <w:jc w:val="both"/>
      </w:pPr>
      <w:r>
        <w:rPr>
          <w:rFonts w:ascii="Times New Roman"/>
          <w:b w:val="false"/>
          <w:i w:val="false"/>
          <w:color w:val="000000"/>
          <w:sz w:val="28"/>
        </w:rPr>
        <w:t>
      при этом:</w:t>
      </w:r>
    </w:p>
    <w:bookmarkEnd w:id="83"/>
    <w:bookmarkStart w:name="z638" w:id="8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KРN</w:t>
      </w:r>
      <w:r>
        <w:rPr>
          <w:rFonts w:ascii="Times New Roman"/>
          <w:b w:val="false"/>
          <w:i w:val="false"/>
          <w:color w:val="000000"/>
          <w:vertAlign w:val="subscript"/>
        </w:rPr>
        <w:t>отч</w:t>
      </w:r>
      <w:r>
        <w:rPr>
          <w:rFonts w:ascii="Times New Roman"/>
          <w:b w:val="false"/>
          <w:i w:val="false"/>
          <w:color w:val="000000"/>
          <w:sz w:val="28"/>
        </w:rPr>
        <w:t>/V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100, где:</w:t>
      </w:r>
    </w:p>
    <w:bookmarkEnd w:id="84"/>
    <w:bookmarkStart w:name="z639" w:id="85"/>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КПН от субъектов крупного предпринимательства ненефтяного сектора за отчетный финансовый год;</w:t>
      </w:r>
    </w:p>
    <w:bookmarkEnd w:id="85"/>
    <w:bookmarkStart w:name="z640" w:id="8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объем ВДС ненефтяного сектора за отчетный финансовый год;</w:t>
      </w:r>
    </w:p>
    <w:bookmarkEnd w:id="86"/>
    <w:bookmarkStart w:name="z641" w:id="87"/>
    <w:p>
      <w:pPr>
        <w:spacing w:after="0"/>
        <w:ind w:left="0"/>
        <w:jc w:val="both"/>
      </w:pPr>
      <w:r>
        <w:rPr>
          <w:rFonts w:ascii="Times New Roman"/>
          <w:b w:val="false"/>
          <w:i w:val="false"/>
          <w:color w:val="000000"/>
          <w:sz w:val="28"/>
        </w:rPr>
        <w:t>
      2) KРN</w:t>
      </w:r>
      <w:r>
        <w:rPr>
          <w:rFonts w:ascii="Times New Roman"/>
          <w:b w:val="false"/>
          <w:i w:val="false"/>
          <w:color w:val="000000"/>
          <w:vertAlign w:val="subscript"/>
        </w:rPr>
        <w:t>п2</w:t>
      </w:r>
      <w:r>
        <w:rPr>
          <w:rFonts w:ascii="Times New Roman"/>
          <w:b w:val="false"/>
          <w:i w:val="false"/>
          <w:color w:val="000000"/>
          <w:sz w:val="28"/>
        </w:rPr>
        <w:t xml:space="preserve"> = ((V</w:t>
      </w:r>
      <w:r>
        <w:rPr>
          <w:rFonts w:ascii="Times New Roman"/>
          <w:b w:val="false"/>
          <w:i w:val="false"/>
          <w:color w:val="000000"/>
          <w:vertAlign w:val="subscript"/>
        </w:rPr>
        <w:t>вдс</w:t>
      </w:r>
      <w:r>
        <w:rPr>
          <w:rFonts w:ascii="Times New Roman"/>
          <w:b w:val="false"/>
          <w:i w:val="false"/>
          <w:color w:val="000000"/>
          <w:vertAlign w:val="subscript"/>
        </w:rPr>
        <w:t>(п.н2)</w:t>
      </w:r>
      <w:r>
        <w:rPr>
          <w:rFonts w:ascii="Times New Roman"/>
          <w:b w:val="false"/>
          <w:i w:val="false"/>
          <w:color w:val="000000"/>
          <w:sz w:val="28"/>
        </w:rPr>
        <w:t xml:space="preserve"> + V</w:t>
      </w:r>
      <w:r>
        <w:rPr>
          <w:rFonts w:ascii="Times New Roman"/>
          <w:b w:val="false"/>
          <w:i w:val="false"/>
          <w:color w:val="000000"/>
          <w:vertAlign w:val="subscript"/>
        </w:rPr>
        <w:t>вдс</w:t>
      </w:r>
      <w:r>
        <w:rPr>
          <w:rFonts w:ascii="Times New Roman"/>
          <w:b w:val="false"/>
          <w:i w:val="false"/>
          <w:color w:val="000000"/>
          <w:vertAlign w:val="subscript"/>
        </w:rPr>
        <w:t>(п.н3)</w:t>
      </w:r>
      <w:r>
        <w:rPr>
          <w:rFonts w:ascii="Times New Roman"/>
          <w:b w:val="false"/>
          <w:i w:val="false"/>
          <w:color w:val="000000"/>
          <w:sz w:val="28"/>
        </w:rPr>
        <w:t>) * S</w:t>
      </w:r>
      <w:r>
        <w:rPr>
          <w:rFonts w:ascii="Times New Roman"/>
          <w:b w:val="false"/>
          <w:i w:val="false"/>
          <w:color w:val="000000"/>
          <w:vertAlign w:val="subscript"/>
        </w:rPr>
        <w:t>отч</w:t>
      </w:r>
      <w:r>
        <w:rPr>
          <w:rFonts w:ascii="Times New Roman"/>
          <w:b w:val="false"/>
          <w:i w:val="false"/>
          <w:color w:val="000000"/>
          <w:sz w:val="28"/>
        </w:rPr>
        <w:t>) + NA, где:</w:t>
      </w:r>
    </w:p>
    <w:bookmarkEnd w:id="87"/>
    <w:bookmarkStart w:name="z642" w:id="88"/>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п2</w:t>
      </w:r>
      <w:r>
        <w:rPr>
          <w:rFonts w:ascii="Times New Roman"/>
          <w:b w:val="false"/>
          <w:i w:val="false"/>
          <w:color w:val="000000"/>
          <w:sz w:val="28"/>
        </w:rPr>
        <w:t xml:space="preserve"> – прогнозная сумма КПН от субъектов крупного предпринимательства, формирующих ВДС вторичного и третичного нефтяного сектора;</w:t>
      </w:r>
    </w:p>
    <w:bookmarkEnd w:id="88"/>
    <w:bookmarkStart w:name="z643" w:id="89"/>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(п.н2)</w:t>
      </w:r>
      <w:r>
        <w:rPr>
          <w:rFonts w:ascii="Times New Roman"/>
          <w:b w:val="false"/>
          <w:i w:val="false"/>
          <w:color w:val="000000"/>
          <w:sz w:val="28"/>
        </w:rPr>
        <w:t xml:space="preserve"> – прогнозный объем ВДС нефтяного вторичного сектора;</w:t>
      </w:r>
    </w:p>
    <w:bookmarkEnd w:id="89"/>
    <w:bookmarkStart w:name="z644" w:id="90"/>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(п.н3)</w:t>
      </w:r>
      <w:r>
        <w:rPr>
          <w:rFonts w:ascii="Times New Roman"/>
          <w:b w:val="false"/>
          <w:i w:val="false"/>
          <w:color w:val="000000"/>
          <w:sz w:val="28"/>
        </w:rPr>
        <w:t xml:space="preserve"> – прогнозный объем ВДС нефтяного третичного сектора;</w:t>
      </w:r>
    </w:p>
    <w:bookmarkEnd w:id="90"/>
    <w:bookmarkStart w:name="z645" w:id="9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КПН от субъектов крупного предпринимательства, формирующих ВДС вторичного и третичного нефтяного сектора за отчетный финансовый год, %;</w:t>
      </w:r>
    </w:p>
    <w:bookmarkEnd w:id="91"/>
    <w:bookmarkStart w:name="z646" w:id="92"/>
    <w:p>
      <w:pPr>
        <w:spacing w:after="0"/>
        <w:ind w:left="0"/>
        <w:jc w:val="both"/>
      </w:pPr>
      <w:r>
        <w:rPr>
          <w:rFonts w:ascii="Times New Roman"/>
          <w:b w:val="false"/>
          <w:i w:val="false"/>
          <w:color w:val="000000"/>
          <w:sz w:val="28"/>
        </w:rPr>
        <w:t>
      NA – налоговое и таможенное администрирование (0,3% к ВДС нефтяного вторичного и третичного секторов ПСЭР в номинальном выражении);</w:t>
      </w:r>
    </w:p>
    <w:bookmarkEnd w:id="92"/>
    <w:bookmarkStart w:name="z647" w:id="93"/>
    <w:p>
      <w:pPr>
        <w:spacing w:after="0"/>
        <w:ind w:left="0"/>
        <w:jc w:val="both"/>
      </w:pPr>
      <w:r>
        <w:rPr>
          <w:rFonts w:ascii="Times New Roman"/>
          <w:b w:val="false"/>
          <w:i w:val="false"/>
          <w:color w:val="000000"/>
          <w:sz w:val="28"/>
        </w:rPr>
        <w:t>
      при этом:</w:t>
      </w:r>
    </w:p>
    <w:bookmarkEnd w:id="93"/>
    <w:bookmarkStart w:name="z648" w:id="94"/>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KРN</w:t>
      </w:r>
      <w:r>
        <w:rPr>
          <w:rFonts w:ascii="Times New Roman"/>
          <w:b w:val="false"/>
          <w:i w:val="false"/>
          <w:color w:val="000000"/>
          <w:vertAlign w:val="subscript"/>
        </w:rPr>
        <w:t>отч</w:t>
      </w:r>
      <w:r>
        <w:rPr>
          <w:rFonts w:ascii="Times New Roman"/>
          <w:b w:val="false"/>
          <w:i w:val="false"/>
          <w:color w:val="000000"/>
          <w:sz w:val="28"/>
        </w:rPr>
        <w:t>/(V</w:t>
      </w:r>
      <w:r>
        <w:rPr>
          <w:rFonts w:ascii="Times New Roman"/>
          <w:b w:val="false"/>
          <w:i w:val="false"/>
          <w:color w:val="000000"/>
          <w:vertAlign w:val="subscript"/>
        </w:rPr>
        <w:t>вдс</w:t>
      </w:r>
      <w:r>
        <w:rPr>
          <w:rFonts w:ascii="Times New Roman"/>
          <w:b w:val="false"/>
          <w:i w:val="false"/>
          <w:color w:val="000000"/>
          <w:vertAlign w:val="subscript"/>
        </w:rPr>
        <w:t>(</w:t>
      </w:r>
      <w:r>
        <w:rPr>
          <w:rFonts w:ascii="Times New Roman"/>
          <w:b w:val="false"/>
          <w:i w:val="false"/>
          <w:color w:val="000000"/>
          <w:vertAlign w:val="subscript"/>
        </w:rPr>
        <w:t>отч.н2)</w:t>
      </w: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(отч.н3)</w:t>
      </w:r>
      <w:r>
        <w:rPr>
          <w:rFonts w:ascii="Times New Roman"/>
          <w:b w:val="false"/>
          <w:i w:val="false"/>
          <w:color w:val="000000"/>
          <w:sz w:val="28"/>
        </w:rPr>
        <w:t>) * 100, где:</w:t>
      </w:r>
    </w:p>
    <w:bookmarkEnd w:id="94"/>
    <w:bookmarkStart w:name="z649" w:id="95"/>
    <w:p>
      <w:pPr>
        <w:spacing w:after="0"/>
        <w:ind w:left="0"/>
        <w:jc w:val="both"/>
      </w:pPr>
      <w:r>
        <w:rPr>
          <w:rFonts w:ascii="Times New Roman"/>
          <w:b w:val="false"/>
          <w:i w:val="false"/>
          <w:color w:val="000000"/>
          <w:sz w:val="28"/>
        </w:rPr>
        <w:t>
      KРN</w:t>
      </w:r>
      <w:r>
        <w:rPr>
          <w:rFonts w:ascii="Times New Roman"/>
          <w:b w:val="false"/>
          <w:i w:val="false"/>
          <w:color w:val="000000"/>
          <w:vertAlign w:val="subscript"/>
        </w:rPr>
        <w:t>отч</w:t>
      </w:r>
      <w:r>
        <w:rPr>
          <w:rFonts w:ascii="Times New Roman"/>
          <w:b w:val="false"/>
          <w:i w:val="false"/>
          <w:color w:val="000000"/>
          <w:sz w:val="28"/>
        </w:rPr>
        <w:t xml:space="preserve"> – фактические поступления КПН от субъектов крупного предпринимательства, формирующих ВДС вторичного и третичного нефтяного сектора за отчетный финансовый год;</w:t>
      </w:r>
    </w:p>
    <w:bookmarkEnd w:id="95"/>
    <w:bookmarkStart w:name="z650" w:id="9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(отч.н2)</w:t>
      </w:r>
      <w:r>
        <w:rPr>
          <w:rFonts w:ascii="Times New Roman"/>
          <w:b w:val="false"/>
          <w:i w:val="false"/>
          <w:color w:val="000000"/>
          <w:sz w:val="28"/>
        </w:rPr>
        <w:t xml:space="preserve"> – объем ВДС нефтяного вторичного сектора ПСЭР за отчетный финансовый год.</w:t>
      </w:r>
    </w:p>
    <w:bookmarkEnd w:id="96"/>
    <w:bookmarkStart w:name="z651" w:id="9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вдс</w:t>
      </w:r>
      <w:r>
        <w:rPr>
          <w:rFonts w:ascii="Times New Roman"/>
          <w:b w:val="false"/>
          <w:i w:val="false"/>
          <w:color w:val="000000"/>
          <w:vertAlign w:val="subscript"/>
        </w:rPr>
        <w:t>(отч.н3)</w:t>
      </w:r>
      <w:r>
        <w:rPr>
          <w:rFonts w:ascii="Times New Roman"/>
          <w:b w:val="false"/>
          <w:i w:val="false"/>
          <w:color w:val="000000"/>
          <w:sz w:val="28"/>
        </w:rPr>
        <w:t xml:space="preserve"> – объем ВДС нефтяного третичного сектора ПСЭР за отчетный финансовый год.</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13. При определении эффективной ставки из фактических поступлений налога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и суммы, доначисленные по актам налоговых проверок.</w:t>
      </w:r>
    </w:p>
    <w:bookmarkEnd w:id="98"/>
    <w:bookmarkStart w:name="z115" w:id="99"/>
    <w:p>
      <w:pPr>
        <w:spacing w:after="0"/>
        <w:ind w:left="0"/>
        <w:jc w:val="both"/>
      </w:pPr>
      <w:r>
        <w:rPr>
          <w:rFonts w:ascii="Times New Roman"/>
          <w:b w:val="false"/>
          <w:i w:val="false"/>
          <w:color w:val="000000"/>
          <w:sz w:val="28"/>
        </w:rPr>
        <w:t>
      14. Оценка КПН от субъектов крупного предпринимательства рассчитывается следующими методами:</w:t>
      </w:r>
    </w:p>
    <w:bookmarkEnd w:id="99"/>
    <w:bookmarkStart w:name="z116" w:id="100"/>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100"/>
    <w:bookmarkStart w:name="z117" w:id="101"/>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01"/>
    <w:bookmarkStart w:name="z118" w:id="102"/>
    <w:p>
      <w:pPr>
        <w:spacing w:after="0"/>
        <w:ind w:left="0"/>
        <w:jc w:val="left"/>
      </w:pPr>
      <w:r>
        <w:rPr>
          <w:rFonts w:ascii="Times New Roman"/>
          <w:b/>
          <w:i w:val="false"/>
          <w:color w:val="000000"/>
        </w:rPr>
        <w:t xml:space="preserve"> Параграф 3. Налог на добавленную стоимость</w:t>
      </w:r>
    </w:p>
    <w:bookmarkEnd w:id="102"/>
    <w:p>
      <w:pPr>
        <w:spacing w:after="0"/>
        <w:ind w:left="0"/>
        <w:jc w:val="both"/>
      </w:pPr>
      <w:r>
        <w:rPr>
          <w:rFonts w:ascii="Times New Roman"/>
          <w:b w:val="false"/>
          <w:i w:val="false"/>
          <w:color w:val="000000"/>
          <w:sz w:val="28"/>
        </w:rPr>
        <w:t>
      15. Прогноз налога на добавленную стоимость (далее – НДС) на произведенные товары, выполненные работы и оказанные услуги на территории Республики Казахстан определяется на основе прогнозируемого валового внутреннего продукта (далее – ВВП) в соответствии с ПСЭР и эффективной ставки по следующей формуле:</w:t>
      </w:r>
    </w:p>
    <w:bookmarkStart w:name="z652" w:id="103"/>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в</w:t>
      </w:r>
      <w:r>
        <w:rPr>
          <w:rFonts w:ascii="Times New Roman"/>
          <w:b w:val="false"/>
          <w:i w:val="false"/>
          <w:color w:val="000000"/>
          <w:vertAlign w:val="subscript"/>
        </w:rPr>
        <w:t>(п)</w:t>
      </w:r>
      <w:r>
        <w:rPr>
          <w:rFonts w:ascii="Times New Roman"/>
          <w:b w:val="false"/>
          <w:i w:val="false"/>
          <w:color w:val="000000"/>
          <w:sz w:val="28"/>
        </w:rPr>
        <w:t xml:space="preserve"> = (V</w:t>
      </w:r>
      <w:r>
        <w:rPr>
          <w:rFonts w:ascii="Times New Roman"/>
          <w:b w:val="false"/>
          <w:i w:val="false"/>
          <w:color w:val="000000"/>
          <w:vertAlign w:val="subscript"/>
        </w:rPr>
        <w:t>ввп</w:t>
      </w:r>
      <w:r>
        <w:rPr>
          <w:rFonts w:ascii="Times New Roman"/>
          <w:b w:val="false"/>
          <w:i w:val="false"/>
          <w:color w:val="000000"/>
          <w:vertAlign w:val="subscript"/>
        </w:rPr>
        <w:t>(п)</w:t>
      </w:r>
      <w:r>
        <w:rPr>
          <w:rFonts w:ascii="Times New Roman"/>
          <w:b w:val="false"/>
          <w:i w:val="false"/>
          <w:color w:val="000000"/>
          <w:sz w:val="28"/>
        </w:rPr>
        <w:t xml:space="preserve"> * S) – X</w:t>
      </w:r>
      <w:r>
        <w:rPr>
          <w:rFonts w:ascii="Times New Roman"/>
          <w:b w:val="false"/>
          <w:i w:val="false"/>
          <w:color w:val="000000"/>
          <w:vertAlign w:val="subscript"/>
        </w:rPr>
        <w:t>(п)</w:t>
      </w:r>
      <w:r>
        <w:rPr>
          <w:rFonts w:ascii="Times New Roman"/>
          <w:b w:val="false"/>
          <w:i w:val="false"/>
          <w:color w:val="000000"/>
          <w:sz w:val="28"/>
        </w:rPr>
        <w:t xml:space="preserve"> + NA, где:</w:t>
      </w:r>
    </w:p>
    <w:bookmarkEnd w:id="103"/>
    <w:bookmarkStart w:name="z653" w:id="104"/>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в</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НДС;</w:t>
      </w:r>
    </w:p>
    <w:bookmarkEnd w:id="104"/>
    <w:bookmarkStart w:name="z654" w:id="10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ввп</w:t>
      </w:r>
      <w:r>
        <w:rPr>
          <w:rFonts w:ascii="Times New Roman"/>
          <w:b w:val="false"/>
          <w:i w:val="false"/>
          <w:color w:val="000000"/>
          <w:vertAlign w:val="subscript"/>
        </w:rPr>
        <w:t xml:space="preserve"> (п)</w:t>
      </w:r>
      <w:r>
        <w:rPr>
          <w:rFonts w:ascii="Times New Roman"/>
          <w:b w:val="false"/>
          <w:i w:val="false"/>
          <w:color w:val="000000"/>
          <w:sz w:val="28"/>
        </w:rPr>
        <w:t xml:space="preserve"> – прогнозный объем ВВП;</w:t>
      </w:r>
    </w:p>
    <w:bookmarkEnd w:id="105"/>
    <w:bookmarkStart w:name="z655" w:id="106"/>
    <w:p>
      <w:pPr>
        <w:spacing w:after="0"/>
        <w:ind w:left="0"/>
        <w:jc w:val="both"/>
      </w:pPr>
      <w:r>
        <w:rPr>
          <w:rFonts w:ascii="Times New Roman"/>
          <w:b w:val="false"/>
          <w:i w:val="false"/>
          <w:color w:val="000000"/>
          <w:sz w:val="28"/>
        </w:rPr>
        <w:t>
      S – эффективная ставка НДС в размере 2,4 %;</w:t>
      </w:r>
    </w:p>
    <w:bookmarkEnd w:id="106"/>
    <w:bookmarkStart w:name="z656" w:id="107"/>
    <w:p>
      <w:pPr>
        <w:spacing w:after="0"/>
        <w:ind w:left="0"/>
        <w:jc w:val="both"/>
      </w:pPr>
      <w:r>
        <w:rPr>
          <w:rFonts w:ascii="Times New Roman"/>
          <w:b w:val="false"/>
          <w:i w:val="false"/>
          <w:color w:val="000000"/>
          <w:sz w:val="28"/>
        </w:rPr>
        <w:t>
      X</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возврата НДС (в среднем за три года или данные уполномоченного органа);</w:t>
      </w:r>
    </w:p>
    <w:bookmarkEnd w:id="107"/>
    <w:bookmarkStart w:name="z657" w:id="108"/>
    <w:p>
      <w:pPr>
        <w:spacing w:after="0"/>
        <w:ind w:left="0"/>
        <w:jc w:val="both"/>
      </w:pPr>
      <w:r>
        <w:rPr>
          <w:rFonts w:ascii="Times New Roman"/>
          <w:b w:val="false"/>
          <w:i w:val="false"/>
          <w:color w:val="000000"/>
          <w:sz w:val="28"/>
        </w:rPr>
        <w:t>
      NA – налоговое и таможенное администрирование (0,2 % к ВВП в номинальном выражении).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Прогноз по НДС на товары, импортируемые на территорию Республики Казахстан, определяется на основе прогнозируемого объема импорта, курса тенге к доллару США в соответствии с ПСЭР и эффективной ставки по следующей формуле:</w:t>
      </w:r>
    </w:p>
    <w:bookmarkStart w:name="z658" w:id="109"/>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(V</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S) + NA, где:</w:t>
      </w:r>
    </w:p>
    <w:bookmarkEnd w:id="109"/>
    <w:bookmarkStart w:name="z659" w:id="110"/>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НДС на импортируемые товары;</w:t>
      </w:r>
    </w:p>
    <w:bookmarkEnd w:id="110"/>
    <w:bookmarkStart w:name="z660" w:id="111"/>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прогнозный объем импорта, в тенге;</w:t>
      </w:r>
    </w:p>
    <w:bookmarkEnd w:id="111"/>
    <w:bookmarkStart w:name="z661" w:id="112"/>
    <w:p>
      <w:pPr>
        <w:spacing w:after="0"/>
        <w:ind w:left="0"/>
        <w:jc w:val="both"/>
      </w:pPr>
      <w:r>
        <w:rPr>
          <w:rFonts w:ascii="Times New Roman"/>
          <w:b w:val="false"/>
          <w:i w:val="false"/>
          <w:color w:val="000000"/>
          <w:sz w:val="28"/>
        </w:rPr>
        <w:t>
      S</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эффективная ставка НДС за отчетный финансовый год, %;</w:t>
      </w:r>
    </w:p>
    <w:bookmarkEnd w:id="112"/>
    <w:bookmarkStart w:name="z662" w:id="113"/>
    <w:p>
      <w:pPr>
        <w:spacing w:after="0"/>
        <w:ind w:left="0"/>
        <w:jc w:val="both"/>
      </w:pPr>
      <w:r>
        <w:rPr>
          <w:rFonts w:ascii="Times New Roman"/>
          <w:b w:val="false"/>
          <w:i w:val="false"/>
          <w:color w:val="000000"/>
          <w:sz w:val="28"/>
        </w:rPr>
        <w:t>
      NA – налоговое администрирование (0,2% к объему импорта),</w:t>
      </w:r>
    </w:p>
    <w:bookmarkEnd w:id="113"/>
    <w:bookmarkStart w:name="z663" w:id="114"/>
    <w:p>
      <w:pPr>
        <w:spacing w:after="0"/>
        <w:ind w:left="0"/>
        <w:jc w:val="both"/>
      </w:pPr>
      <w:r>
        <w:rPr>
          <w:rFonts w:ascii="Times New Roman"/>
          <w:b w:val="false"/>
          <w:i w:val="false"/>
          <w:color w:val="000000"/>
          <w:sz w:val="28"/>
        </w:rPr>
        <w:t>
      при этом:</w:t>
      </w:r>
    </w:p>
    <w:bookmarkEnd w:id="114"/>
    <w:bookmarkStart w:name="z664" w:id="115"/>
    <w:p>
      <w:pPr>
        <w:spacing w:after="0"/>
        <w:ind w:left="0"/>
        <w:jc w:val="both"/>
      </w:pPr>
      <w:r>
        <w:rPr>
          <w:rFonts w:ascii="Times New Roman"/>
          <w:b w:val="false"/>
          <w:i w:val="false"/>
          <w:color w:val="000000"/>
          <w:sz w:val="28"/>
        </w:rPr>
        <w:t>
      S</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NDS</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/V</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100, где:</w:t>
      </w:r>
    </w:p>
    <w:bookmarkEnd w:id="115"/>
    <w:bookmarkStart w:name="z665" w:id="116"/>
    <w:p>
      <w:pPr>
        <w:spacing w:after="0"/>
        <w:ind w:left="0"/>
        <w:jc w:val="both"/>
      </w:pPr>
      <w:r>
        <w:rPr>
          <w:rFonts w:ascii="Times New Roman"/>
          <w:b w:val="false"/>
          <w:i w:val="false"/>
          <w:color w:val="000000"/>
          <w:sz w:val="28"/>
        </w:rPr>
        <w:t>
      NDS</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фактические поступления НДС на импортируемые товары за отчетный финансовый год;</w:t>
      </w:r>
    </w:p>
    <w:bookmarkEnd w:id="116"/>
    <w:bookmarkStart w:name="z666" w:id="117"/>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отч</w:t>
      </w:r>
      <w:r>
        <w:rPr>
          <w:rFonts w:ascii="Times New Roman"/>
          <w:b w:val="false"/>
          <w:i w:val="false"/>
          <w:color w:val="000000"/>
          <w:vertAlign w:val="subscript"/>
        </w:rPr>
        <w:t>)</w:t>
      </w:r>
      <w:r>
        <w:rPr>
          <w:rFonts w:ascii="Times New Roman"/>
          <w:b w:val="false"/>
          <w:i w:val="false"/>
          <w:color w:val="000000"/>
          <w:sz w:val="28"/>
        </w:rPr>
        <w:t xml:space="preserve"> – объем импорта по отчетному финансовому году в тенге.</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118"/>
    <w:p>
      <w:pPr>
        <w:spacing w:after="0"/>
        <w:ind w:left="0"/>
        <w:jc w:val="both"/>
      </w:pPr>
      <w:r>
        <w:rPr>
          <w:rFonts w:ascii="Times New Roman"/>
          <w:b w:val="false"/>
          <w:i w:val="false"/>
          <w:color w:val="000000"/>
          <w:sz w:val="28"/>
        </w:rPr>
        <w:t>
      17. При определении эффективной ставки по налогу из фактических поступлений налога исключаются разовые платежи, носящие несистемный характер (доначисления по результатам налоговых проверок, ошибочно зачисленные суммы).</w:t>
      </w:r>
    </w:p>
    <w:bookmarkEnd w:id="118"/>
    <w:bookmarkStart w:name="z142" w:id="119"/>
    <w:p>
      <w:pPr>
        <w:spacing w:after="0"/>
        <w:ind w:left="0"/>
        <w:jc w:val="both"/>
      </w:pPr>
      <w:r>
        <w:rPr>
          <w:rFonts w:ascii="Times New Roman"/>
          <w:b w:val="false"/>
          <w:i w:val="false"/>
          <w:color w:val="000000"/>
          <w:sz w:val="28"/>
        </w:rPr>
        <w:t>
      18. Оценка НДС рассчитывается следующими методами:</w:t>
      </w:r>
    </w:p>
    <w:bookmarkEnd w:id="119"/>
    <w:bookmarkStart w:name="z143" w:id="120"/>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120"/>
    <w:bookmarkStart w:name="z144" w:id="121"/>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21"/>
    <w:bookmarkStart w:name="z145" w:id="122"/>
    <w:p>
      <w:pPr>
        <w:spacing w:after="0"/>
        <w:ind w:left="0"/>
        <w:jc w:val="left"/>
      </w:pPr>
      <w:r>
        <w:rPr>
          <w:rFonts w:ascii="Times New Roman"/>
          <w:b/>
          <w:i w:val="false"/>
          <w:color w:val="000000"/>
        </w:rPr>
        <w:t xml:space="preserve"> Параграф 4. Акцизы на товары, импортируемые на территорию Республики Казахстан</w:t>
      </w:r>
    </w:p>
    <w:bookmarkEnd w:id="122"/>
    <w:bookmarkStart w:name="z146" w:id="123"/>
    <w:p>
      <w:pPr>
        <w:spacing w:after="0"/>
        <w:ind w:left="0"/>
        <w:jc w:val="both"/>
      </w:pPr>
      <w:r>
        <w:rPr>
          <w:rFonts w:ascii="Times New Roman"/>
          <w:b w:val="false"/>
          <w:i w:val="false"/>
          <w:color w:val="000000"/>
          <w:sz w:val="28"/>
        </w:rPr>
        <w:t>
      19. Расчет прогноза поступления акцизов на товары, импортируемые на территорию Республики Казахстан, определяется раздельно по видам подакцизной продукции на основе прогнозируемого объема импорта в соответствии с ПСЭР и осуществляется по следующей формуле:</w:t>
      </w:r>
    </w:p>
    <w:bookmarkEnd w:id="123"/>
    <w:bookmarkStart w:name="z147" w:id="124"/>
    <w:p>
      <w:pPr>
        <w:spacing w:after="0"/>
        <w:ind w:left="0"/>
        <w:jc w:val="both"/>
      </w:pPr>
      <w:r>
        <w:rPr>
          <w:rFonts w:ascii="Times New Roman"/>
          <w:b w:val="false"/>
          <w:i w:val="false"/>
          <w:color w:val="000000"/>
          <w:sz w:val="28"/>
        </w:rPr>
        <w:t>
      Ап = Аоц * Vим(п), где:</w:t>
      </w:r>
    </w:p>
    <w:bookmarkEnd w:id="124"/>
    <w:bookmarkStart w:name="z148" w:id="125"/>
    <w:p>
      <w:pPr>
        <w:spacing w:after="0"/>
        <w:ind w:left="0"/>
        <w:jc w:val="both"/>
      </w:pPr>
      <w:r>
        <w:rPr>
          <w:rFonts w:ascii="Times New Roman"/>
          <w:b w:val="false"/>
          <w:i w:val="false"/>
          <w:color w:val="000000"/>
          <w:sz w:val="28"/>
        </w:rPr>
        <w:t>
      Ап – прогнозная сумма акциза;</w:t>
      </w:r>
    </w:p>
    <w:bookmarkEnd w:id="125"/>
    <w:bookmarkStart w:name="z149" w:id="126"/>
    <w:p>
      <w:pPr>
        <w:spacing w:after="0"/>
        <w:ind w:left="0"/>
        <w:jc w:val="both"/>
      </w:pPr>
      <w:r>
        <w:rPr>
          <w:rFonts w:ascii="Times New Roman"/>
          <w:b w:val="false"/>
          <w:i w:val="false"/>
          <w:color w:val="000000"/>
          <w:sz w:val="28"/>
        </w:rPr>
        <w:t>
      Аоц – оценка поступлений акциза по текущему финансовому году;</w:t>
      </w:r>
    </w:p>
    <w:bookmarkEnd w:id="126"/>
    <w:bookmarkStart w:name="z150" w:id="127"/>
    <w:p>
      <w:pPr>
        <w:spacing w:after="0"/>
        <w:ind w:left="0"/>
        <w:jc w:val="both"/>
      </w:pPr>
      <w:r>
        <w:rPr>
          <w:rFonts w:ascii="Times New Roman"/>
          <w:b w:val="false"/>
          <w:i w:val="false"/>
          <w:color w:val="000000"/>
          <w:sz w:val="28"/>
        </w:rPr>
        <w:t>
      Vим(п) – прогнозируемый темп роста объема импорта, %.</w:t>
      </w:r>
    </w:p>
    <w:bookmarkEnd w:id="127"/>
    <w:bookmarkStart w:name="z151" w:id="128"/>
    <w:p>
      <w:pPr>
        <w:spacing w:after="0"/>
        <w:ind w:left="0"/>
        <w:jc w:val="both"/>
      </w:pPr>
      <w:r>
        <w:rPr>
          <w:rFonts w:ascii="Times New Roman"/>
          <w:b w:val="false"/>
          <w:i w:val="false"/>
          <w:color w:val="000000"/>
          <w:sz w:val="28"/>
        </w:rPr>
        <w:t>
      20. Оценка акцизов рассчитывается следующими методами:</w:t>
      </w:r>
    </w:p>
    <w:bookmarkEnd w:id="128"/>
    <w:bookmarkStart w:name="z152" w:id="129"/>
    <w:p>
      <w:pPr>
        <w:spacing w:after="0"/>
        <w:ind w:left="0"/>
        <w:jc w:val="both"/>
      </w:pPr>
      <w:r>
        <w:rPr>
          <w:rFonts w:ascii="Times New Roman"/>
          <w:b w:val="false"/>
          <w:i w:val="false"/>
          <w:color w:val="000000"/>
          <w:sz w:val="28"/>
        </w:rPr>
        <w:t>
      1) путем применения макроэкономических показателей;</w:t>
      </w:r>
    </w:p>
    <w:bookmarkEnd w:id="129"/>
    <w:bookmarkStart w:name="z153" w:id="130"/>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30"/>
    <w:bookmarkStart w:name="z154" w:id="131"/>
    <w:p>
      <w:pPr>
        <w:spacing w:after="0"/>
        <w:ind w:left="0"/>
        <w:jc w:val="both"/>
      </w:pPr>
      <w:r>
        <w:rPr>
          <w:rFonts w:ascii="Times New Roman"/>
          <w:b w:val="false"/>
          <w:i w:val="false"/>
          <w:color w:val="000000"/>
          <w:sz w:val="28"/>
        </w:rPr>
        <w:t xml:space="preserve">
      21. В расчетах учитываются изменения ставок акцизов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31"/>
    <w:bookmarkStart w:name="z155" w:id="132"/>
    <w:p>
      <w:pPr>
        <w:spacing w:after="0"/>
        <w:ind w:left="0"/>
        <w:jc w:val="left"/>
      </w:pPr>
      <w:r>
        <w:rPr>
          <w:rFonts w:ascii="Times New Roman"/>
          <w:b/>
          <w:i w:val="false"/>
          <w:color w:val="000000"/>
        </w:rPr>
        <w:t xml:space="preserve"> Параграф 5. Бонусы, за исключением поступлений от организации нефтяного сектора</w:t>
      </w:r>
    </w:p>
    <w:bookmarkEnd w:id="132"/>
    <w:bookmarkStart w:name="z156" w:id="133"/>
    <w:p>
      <w:pPr>
        <w:spacing w:after="0"/>
        <w:ind w:left="0"/>
        <w:jc w:val="both"/>
      </w:pPr>
      <w:r>
        <w:rPr>
          <w:rFonts w:ascii="Times New Roman"/>
          <w:b w:val="false"/>
          <w:i w:val="false"/>
          <w:color w:val="000000"/>
          <w:sz w:val="28"/>
        </w:rPr>
        <w:t>
      22. Прогноз поступления бонусов по недропользователям, за исключением организаций нефтяного сектора определяется на основе динамики поступлений за последние три года.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134"/>
    <w:p>
      <w:pPr>
        <w:spacing w:after="0"/>
        <w:ind w:left="0"/>
        <w:jc w:val="left"/>
      </w:pPr>
      <w:r>
        <w:rPr>
          <w:rFonts w:ascii="Times New Roman"/>
          <w:b/>
          <w:i w:val="false"/>
          <w:color w:val="000000"/>
        </w:rPr>
        <w:t xml:space="preserve"> Параграф 6. Налог на добычу полезных ископаемых, за исключением поступлений от организации нефтяного сектора</w:t>
      </w:r>
    </w:p>
    <w:bookmarkEnd w:id="134"/>
    <w:bookmarkStart w:name="z160" w:id="135"/>
    <w:p>
      <w:pPr>
        <w:spacing w:after="0"/>
        <w:ind w:left="0"/>
        <w:jc w:val="both"/>
      </w:pPr>
      <w:r>
        <w:rPr>
          <w:rFonts w:ascii="Times New Roman"/>
          <w:b w:val="false"/>
          <w:i w:val="false"/>
          <w:color w:val="000000"/>
          <w:sz w:val="28"/>
        </w:rPr>
        <w:t>
      23. Расчет прогноза поступлений налога на добычу полезных ископаемых, за исключением поступлений от организаций нефтяного сектора (далее – НДПИ), определяется на основе прогнозируемого ВДС горнодобывающей промышленности и разработки карьеров в соответствии с ПСЭР и производится по следующей формуле:</w:t>
      </w:r>
    </w:p>
    <w:bookmarkEnd w:id="135"/>
    <w:bookmarkStart w:name="z161" w:id="136"/>
    <w:p>
      <w:pPr>
        <w:spacing w:after="0"/>
        <w:ind w:left="0"/>
        <w:jc w:val="both"/>
      </w:pPr>
      <w:r>
        <w:rPr>
          <w:rFonts w:ascii="Times New Roman"/>
          <w:b w:val="false"/>
          <w:i w:val="false"/>
          <w:color w:val="000000"/>
          <w:sz w:val="28"/>
        </w:rPr>
        <w:t>
      NDPIп = NDPIоц * Тгорн(п) /100, где:</w:t>
      </w:r>
    </w:p>
    <w:bookmarkEnd w:id="136"/>
    <w:bookmarkStart w:name="z162" w:id="137"/>
    <w:p>
      <w:pPr>
        <w:spacing w:after="0"/>
        <w:ind w:left="0"/>
        <w:jc w:val="both"/>
      </w:pPr>
      <w:r>
        <w:rPr>
          <w:rFonts w:ascii="Times New Roman"/>
          <w:b w:val="false"/>
          <w:i w:val="false"/>
          <w:color w:val="000000"/>
          <w:sz w:val="28"/>
        </w:rPr>
        <w:t>
      NDPIп – прогнозная сумма НДПИ;</w:t>
      </w:r>
    </w:p>
    <w:bookmarkEnd w:id="137"/>
    <w:bookmarkStart w:name="z163" w:id="138"/>
    <w:p>
      <w:pPr>
        <w:spacing w:after="0"/>
        <w:ind w:left="0"/>
        <w:jc w:val="both"/>
      </w:pPr>
      <w:r>
        <w:rPr>
          <w:rFonts w:ascii="Times New Roman"/>
          <w:b w:val="false"/>
          <w:i w:val="false"/>
          <w:color w:val="000000"/>
          <w:sz w:val="28"/>
        </w:rPr>
        <w:t>
      NDPIоц – оценка поступлений НДПИ по текущему финансовому году;</w:t>
      </w:r>
    </w:p>
    <w:bookmarkEnd w:id="138"/>
    <w:bookmarkStart w:name="z164" w:id="139"/>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39"/>
    <w:bookmarkStart w:name="z165" w:id="140"/>
    <w:p>
      <w:pPr>
        <w:spacing w:after="0"/>
        <w:ind w:left="0"/>
        <w:jc w:val="both"/>
      </w:pPr>
      <w:r>
        <w:rPr>
          <w:rFonts w:ascii="Times New Roman"/>
          <w:b w:val="false"/>
          <w:i w:val="false"/>
          <w:color w:val="000000"/>
          <w:sz w:val="28"/>
        </w:rPr>
        <w:t>
      24. Оценка НДПИ рассчитывается следующими методами:</w:t>
      </w:r>
    </w:p>
    <w:bookmarkEnd w:id="140"/>
    <w:bookmarkStart w:name="z166" w:id="141"/>
    <w:p>
      <w:pPr>
        <w:spacing w:after="0"/>
        <w:ind w:left="0"/>
        <w:jc w:val="both"/>
      </w:pPr>
      <w:r>
        <w:rPr>
          <w:rFonts w:ascii="Times New Roman"/>
          <w:b w:val="false"/>
          <w:i w:val="false"/>
          <w:color w:val="000000"/>
          <w:sz w:val="28"/>
        </w:rPr>
        <w:t>
      1) путем применения макроэкономических показателей;</w:t>
      </w:r>
    </w:p>
    <w:bookmarkEnd w:id="141"/>
    <w:bookmarkStart w:name="z167" w:id="142"/>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42"/>
    <w:bookmarkStart w:name="z168" w:id="143"/>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43"/>
    <w:bookmarkStart w:name="z169" w:id="144"/>
    <w:p>
      <w:pPr>
        <w:spacing w:after="0"/>
        <w:ind w:left="0"/>
        <w:jc w:val="left"/>
      </w:pPr>
      <w:r>
        <w:rPr>
          <w:rFonts w:ascii="Times New Roman"/>
          <w:b/>
          <w:i w:val="false"/>
          <w:color w:val="000000"/>
        </w:rPr>
        <w:t xml:space="preserve"> Параграф 7. Рентный налог на экспорт, за исключением поступлений от организаций нефтяного сектора</w:t>
      </w:r>
    </w:p>
    <w:bookmarkEnd w:id="144"/>
    <w:bookmarkStart w:name="z170" w:id="145"/>
    <w:p>
      <w:pPr>
        <w:spacing w:after="0"/>
        <w:ind w:left="0"/>
        <w:jc w:val="both"/>
      </w:pPr>
      <w:r>
        <w:rPr>
          <w:rFonts w:ascii="Times New Roman"/>
          <w:b w:val="false"/>
          <w:i w:val="false"/>
          <w:color w:val="000000"/>
          <w:sz w:val="28"/>
        </w:rPr>
        <w:t>
      25. Расчет прогноза поступлений рентного налога на экспорт, за исключением поступлений от организаций нефтяного сектора, определяется на основе прогнозируемого ВДС горнодобывающей промышленности и разработки карьеров в соответствии с ПСЭР и определяется по следующей формуле:</w:t>
      </w:r>
    </w:p>
    <w:bookmarkEnd w:id="145"/>
    <w:bookmarkStart w:name="z171" w:id="146"/>
    <w:p>
      <w:pPr>
        <w:spacing w:after="0"/>
        <w:ind w:left="0"/>
        <w:jc w:val="both"/>
      </w:pPr>
      <w:r>
        <w:rPr>
          <w:rFonts w:ascii="Times New Roman"/>
          <w:b w:val="false"/>
          <w:i w:val="false"/>
          <w:color w:val="000000"/>
          <w:sz w:val="28"/>
        </w:rPr>
        <w:t>
      RNп = RNоц * Тгорн(п) /100, где:</w:t>
      </w:r>
    </w:p>
    <w:bookmarkEnd w:id="146"/>
    <w:bookmarkStart w:name="z172" w:id="147"/>
    <w:p>
      <w:pPr>
        <w:spacing w:after="0"/>
        <w:ind w:left="0"/>
        <w:jc w:val="both"/>
      </w:pPr>
      <w:r>
        <w:rPr>
          <w:rFonts w:ascii="Times New Roman"/>
          <w:b w:val="false"/>
          <w:i w:val="false"/>
          <w:color w:val="000000"/>
          <w:sz w:val="28"/>
        </w:rPr>
        <w:t>
      RNп – прогнозная сумма рентного налога;</w:t>
      </w:r>
    </w:p>
    <w:bookmarkEnd w:id="147"/>
    <w:bookmarkStart w:name="z173" w:id="148"/>
    <w:p>
      <w:pPr>
        <w:spacing w:after="0"/>
        <w:ind w:left="0"/>
        <w:jc w:val="both"/>
      </w:pPr>
      <w:r>
        <w:rPr>
          <w:rFonts w:ascii="Times New Roman"/>
          <w:b w:val="false"/>
          <w:i w:val="false"/>
          <w:color w:val="000000"/>
          <w:sz w:val="28"/>
        </w:rPr>
        <w:t>
      RNоц – оценка поступлений налога по текущему финансовому году;</w:t>
      </w:r>
    </w:p>
    <w:bookmarkEnd w:id="148"/>
    <w:bookmarkStart w:name="z174" w:id="149"/>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49"/>
    <w:bookmarkStart w:name="z175" w:id="150"/>
    <w:p>
      <w:pPr>
        <w:spacing w:after="0"/>
        <w:ind w:left="0"/>
        <w:jc w:val="both"/>
      </w:pPr>
      <w:r>
        <w:rPr>
          <w:rFonts w:ascii="Times New Roman"/>
          <w:b w:val="false"/>
          <w:i w:val="false"/>
          <w:color w:val="000000"/>
          <w:sz w:val="28"/>
        </w:rPr>
        <w:t>
      26. Оценка рентного налога на экспорт рассчитывается следующими методами:</w:t>
      </w:r>
    </w:p>
    <w:bookmarkEnd w:id="150"/>
    <w:bookmarkStart w:name="z176" w:id="151"/>
    <w:p>
      <w:pPr>
        <w:spacing w:after="0"/>
        <w:ind w:left="0"/>
        <w:jc w:val="both"/>
      </w:pPr>
      <w:r>
        <w:rPr>
          <w:rFonts w:ascii="Times New Roman"/>
          <w:b w:val="false"/>
          <w:i w:val="false"/>
          <w:color w:val="000000"/>
          <w:sz w:val="28"/>
        </w:rPr>
        <w:t>
      1) путем применения макроэкономических показателей;</w:t>
      </w:r>
    </w:p>
    <w:bookmarkEnd w:id="151"/>
    <w:bookmarkStart w:name="z177" w:id="152"/>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52"/>
    <w:bookmarkStart w:name="z178" w:id="153"/>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53"/>
    <w:bookmarkStart w:name="z179" w:id="154"/>
    <w:p>
      <w:pPr>
        <w:spacing w:after="0"/>
        <w:ind w:left="0"/>
        <w:jc w:val="left"/>
      </w:pPr>
      <w:r>
        <w:rPr>
          <w:rFonts w:ascii="Times New Roman"/>
          <w:b/>
          <w:i w:val="false"/>
          <w:color w:val="000000"/>
        </w:rPr>
        <w:t xml:space="preserve"> Параграф 8. Платеж по возмещению исторических затрат</w:t>
      </w:r>
    </w:p>
    <w:bookmarkEnd w:id="154"/>
    <w:p>
      <w:pPr>
        <w:spacing w:after="0"/>
        <w:ind w:left="0"/>
        <w:jc w:val="both"/>
      </w:pPr>
      <w:r>
        <w:rPr>
          <w:rFonts w:ascii="Times New Roman"/>
          <w:b w:val="false"/>
          <w:i w:val="false"/>
          <w:color w:val="ff0000"/>
          <w:sz w:val="28"/>
        </w:rPr>
        <w:t xml:space="preserve">
      Сноска. Параграф 8 – исключен приказом Министра национальной экономики РК от 10.03.2023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3" w:id="155"/>
    <w:p>
      <w:pPr>
        <w:spacing w:after="0"/>
        <w:ind w:left="0"/>
        <w:jc w:val="left"/>
      </w:pPr>
      <w:r>
        <w:rPr>
          <w:rFonts w:ascii="Times New Roman"/>
          <w:b/>
          <w:i w:val="false"/>
          <w:color w:val="000000"/>
        </w:rPr>
        <w:t xml:space="preserve"> Параграф 9. Другие платежи, зачисляемые в республиканский бюджет</w:t>
      </w:r>
    </w:p>
    <w:bookmarkEnd w:id="155"/>
    <w:p>
      <w:pPr>
        <w:spacing w:after="0"/>
        <w:ind w:left="0"/>
        <w:jc w:val="both"/>
      </w:pPr>
      <w:r>
        <w:rPr>
          <w:rFonts w:ascii="Times New Roman"/>
          <w:b w:val="false"/>
          <w:i w:val="false"/>
          <w:color w:val="000000"/>
          <w:sz w:val="28"/>
        </w:rPr>
        <w:t xml:space="preserve">
      29. К другим платежам, зачисляемым в республиканский бюджет, согласно </w:t>
      </w:r>
      <w:r>
        <w:rPr>
          <w:rFonts w:ascii="Times New Roman"/>
          <w:b w:val="false"/>
          <w:i w:val="false"/>
          <w:color w:val="000000"/>
          <w:sz w:val="28"/>
        </w:rPr>
        <w:t>статье 49</w:t>
      </w:r>
      <w:r>
        <w:rPr>
          <w:rFonts w:ascii="Times New Roman"/>
          <w:b w:val="false"/>
          <w:i w:val="false"/>
          <w:color w:val="000000"/>
          <w:sz w:val="28"/>
        </w:rPr>
        <w:t xml:space="preserve"> Бюджетного кодекса относятся:</w:t>
      </w:r>
    </w:p>
    <w:bookmarkStart w:name="z667" w:id="156"/>
    <w:p>
      <w:pPr>
        <w:spacing w:after="0"/>
        <w:ind w:left="0"/>
        <w:jc w:val="both"/>
      </w:pPr>
      <w:r>
        <w:rPr>
          <w:rFonts w:ascii="Times New Roman"/>
          <w:b w:val="false"/>
          <w:i w:val="false"/>
          <w:color w:val="000000"/>
          <w:sz w:val="28"/>
        </w:rPr>
        <w:t>
      плата за предоставление междугородной и (или) международной телефонной связи, а также сотовой связи;</w:t>
      </w:r>
    </w:p>
    <w:bookmarkEnd w:id="156"/>
    <w:bookmarkStart w:name="z668" w:id="157"/>
    <w:p>
      <w:pPr>
        <w:spacing w:after="0"/>
        <w:ind w:left="0"/>
        <w:jc w:val="both"/>
      </w:pPr>
      <w:r>
        <w:rPr>
          <w:rFonts w:ascii="Times New Roman"/>
          <w:b w:val="false"/>
          <w:i w:val="false"/>
          <w:color w:val="000000"/>
          <w:sz w:val="28"/>
        </w:rPr>
        <w:t>
      плата за использование радиочастотного спектра;</w:t>
      </w:r>
    </w:p>
    <w:bookmarkEnd w:id="157"/>
    <w:bookmarkStart w:name="z669" w:id="158"/>
    <w:p>
      <w:pPr>
        <w:spacing w:after="0"/>
        <w:ind w:left="0"/>
        <w:jc w:val="both"/>
      </w:pPr>
      <w:r>
        <w:rPr>
          <w:rFonts w:ascii="Times New Roman"/>
          <w:b w:val="false"/>
          <w:i w:val="false"/>
          <w:color w:val="000000"/>
          <w:sz w:val="28"/>
        </w:rPr>
        <w:t>
      плата за использование особо охраняемых природных территорий республиканского значения;</w:t>
      </w:r>
    </w:p>
    <w:bookmarkEnd w:id="158"/>
    <w:bookmarkStart w:name="z670" w:id="159"/>
    <w:p>
      <w:pPr>
        <w:spacing w:after="0"/>
        <w:ind w:left="0"/>
        <w:jc w:val="both"/>
      </w:pPr>
      <w:r>
        <w:rPr>
          <w:rFonts w:ascii="Times New Roman"/>
          <w:b w:val="false"/>
          <w:i w:val="false"/>
          <w:color w:val="000000"/>
          <w:sz w:val="28"/>
        </w:rPr>
        <w:t>
      плата за цифровой майнинг;</w:t>
      </w:r>
    </w:p>
    <w:bookmarkEnd w:id="159"/>
    <w:bookmarkStart w:name="z671" w:id="160"/>
    <w:p>
      <w:pPr>
        <w:spacing w:after="0"/>
        <w:ind w:left="0"/>
        <w:jc w:val="both"/>
      </w:pPr>
      <w:r>
        <w:rPr>
          <w:rFonts w:ascii="Times New Roman"/>
          <w:b w:val="false"/>
          <w:i w:val="false"/>
          <w:color w:val="000000"/>
          <w:sz w:val="28"/>
        </w:rPr>
        <w:t>
      сбор за проезд автотранспортных средств по территории Республики Казахстан;</w:t>
      </w:r>
    </w:p>
    <w:bookmarkEnd w:id="160"/>
    <w:bookmarkStart w:name="z672" w:id="161"/>
    <w:p>
      <w:pPr>
        <w:spacing w:after="0"/>
        <w:ind w:left="0"/>
        <w:jc w:val="both"/>
      </w:pPr>
      <w:r>
        <w:rPr>
          <w:rFonts w:ascii="Times New Roman"/>
          <w:b w:val="false"/>
          <w:i w:val="false"/>
          <w:color w:val="000000"/>
          <w:sz w:val="28"/>
        </w:rPr>
        <w:t>
      сбор за выдачу разрешения на использование радиочастотного спектра телевизионным и радиовещательным организациям;</w:t>
      </w:r>
    </w:p>
    <w:bookmarkEnd w:id="161"/>
    <w:bookmarkStart w:name="z673" w:id="162"/>
    <w:p>
      <w:pPr>
        <w:spacing w:after="0"/>
        <w:ind w:left="0"/>
        <w:jc w:val="both"/>
      </w:pPr>
      <w:r>
        <w:rPr>
          <w:rFonts w:ascii="Times New Roman"/>
          <w:b w:val="false"/>
          <w:i w:val="false"/>
          <w:color w:val="000000"/>
          <w:sz w:val="28"/>
        </w:rPr>
        <w:t>
      сбор за выдачу разрешительных документов, согласия для участников банковского и страхового рынков;</w:t>
      </w:r>
    </w:p>
    <w:bookmarkEnd w:id="162"/>
    <w:bookmarkStart w:name="z674" w:id="163"/>
    <w:p>
      <w:pPr>
        <w:spacing w:after="0"/>
        <w:ind w:left="0"/>
        <w:jc w:val="both"/>
      </w:pPr>
      <w:r>
        <w:rPr>
          <w:rFonts w:ascii="Times New Roman"/>
          <w:b w:val="false"/>
          <w:i w:val="false"/>
          <w:color w:val="000000"/>
          <w:sz w:val="28"/>
        </w:rPr>
        <w:t>
      сбор за выдачу сертификатов, выдаваемых уполномоченной организацией в сфере гражданской авиации, на соответствие сертификационным требованиям, установленным законодательством Республики Казахстан, регулирующим использование воздушного пространства Республики Казахстан и деятельность авиации;</w:t>
      </w:r>
    </w:p>
    <w:bookmarkEnd w:id="163"/>
    <w:bookmarkStart w:name="z675" w:id="164"/>
    <w:p>
      <w:pPr>
        <w:spacing w:after="0"/>
        <w:ind w:left="0"/>
        <w:jc w:val="both"/>
      </w:pPr>
      <w:r>
        <w:rPr>
          <w:rFonts w:ascii="Times New Roman"/>
          <w:b w:val="false"/>
          <w:i w:val="false"/>
          <w:color w:val="000000"/>
          <w:sz w:val="28"/>
        </w:rPr>
        <w:t>
      сбор за государственную регистрацию лекарственных средств и медицинских изделий, а также их перерегистрацию;</w:t>
      </w:r>
    </w:p>
    <w:bookmarkEnd w:id="164"/>
    <w:bookmarkStart w:name="z676" w:id="165"/>
    <w:p>
      <w:pPr>
        <w:spacing w:after="0"/>
        <w:ind w:left="0"/>
        <w:jc w:val="both"/>
      </w:pPr>
      <w:r>
        <w:rPr>
          <w:rFonts w:ascii="Times New Roman"/>
          <w:b w:val="false"/>
          <w:i w:val="false"/>
          <w:color w:val="000000"/>
          <w:sz w:val="28"/>
        </w:rPr>
        <w:t>
      сбор за постановку на учет теле-, радиоканала, периодического печатного издания информационного агентства и сетевого издания;</w:t>
      </w:r>
    </w:p>
    <w:bookmarkEnd w:id="165"/>
    <w:bookmarkStart w:name="z677" w:id="166"/>
    <w:p>
      <w:pPr>
        <w:spacing w:after="0"/>
        <w:ind w:left="0"/>
        <w:jc w:val="both"/>
      </w:pPr>
      <w:r>
        <w:rPr>
          <w:rFonts w:ascii="Times New Roman"/>
          <w:b w:val="false"/>
          <w:i w:val="false"/>
          <w:color w:val="000000"/>
          <w:sz w:val="28"/>
        </w:rPr>
        <w:t>
      сбор за государственную регистрацию космических объектов и прав на них;</w:t>
      </w:r>
    </w:p>
    <w:bookmarkEnd w:id="166"/>
    <w:bookmarkStart w:name="z678" w:id="167"/>
    <w:p>
      <w:pPr>
        <w:spacing w:after="0"/>
        <w:ind w:left="0"/>
        <w:jc w:val="both"/>
      </w:pPr>
      <w:r>
        <w:rPr>
          <w:rFonts w:ascii="Times New Roman"/>
          <w:b w:val="false"/>
          <w:i w:val="false"/>
          <w:color w:val="000000"/>
          <w:sz w:val="28"/>
        </w:rPr>
        <w:t>
      лицензионный сбор за выдачу лицензии, связанной с правом занятия отдельными подвидами деятельности в сфере углеводородов;</w:t>
      </w:r>
    </w:p>
    <w:bookmarkEnd w:id="167"/>
    <w:bookmarkStart w:name="z679" w:id="168"/>
    <w:p>
      <w:pPr>
        <w:spacing w:after="0"/>
        <w:ind w:left="0"/>
        <w:jc w:val="both"/>
      </w:pPr>
      <w:r>
        <w:rPr>
          <w:rFonts w:ascii="Times New Roman"/>
          <w:b w:val="false"/>
          <w:i w:val="false"/>
          <w:color w:val="000000"/>
          <w:sz w:val="28"/>
        </w:rPr>
        <w:t>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168"/>
    <w:bookmarkStart w:name="z680" w:id="169"/>
    <w:p>
      <w:pPr>
        <w:spacing w:after="0"/>
        <w:ind w:left="0"/>
        <w:jc w:val="both"/>
      </w:pPr>
      <w:r>
        <w:rPr>
          <w:rFonts w:ascii="Times New Roman"/>
          <w:b w:val="false"/>
          <w:i w:val="false"/>
          <w:color w:val="000000"/>
          <w:sz w:val="28"/>
        </w:rPr>
        <w:t>
      государственная пошлина;</w:t>
      </w:r>
    </w:p>
    <w:bookmarkEnd w:id="169"/>
    <w:bookmarkStart w:name="z681" w:id="170"/>
    <w:p>
      <w:pPr>
        <w:spacing w:after="0"/>
        <w:ind w:left="0"/>
        <w:jc w:val="both"/>
      </w:pPr>
      <w:r>
        <w:rPr>
          <w:rFonts w:ascii="Times New Roman"/>
          <w:b w:val="false"/>
          <w:i w:val="false"/>
          <w:color w:val="000000"/>
          <w:sz w:val="28"/>
        </w:rPr>
        <w:t>
      налог на игорный бизнес.</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171"/>
    <w:p>
      <w:pPr>
        <w:spacing w:after="0"/>
        <w:ind w:left="0"/>
        <w:jc w:val="both"/>
      </w:pPr>
      <w:r>
        <w:rPr>
          <w:rFonts w:ascii="Times New Roman"/>
          <w:b w:val="false"/>
          <w:i w:val="false"/>
          <w:color w:val="000000"/>
          <w:sz w:val="28"/>
        </w:rPr>
        <w:t>
      30. Прогнозирование поступлений платы за предоставление междугородной и (или) международной телефонной связи, а также сотовой связи осуществляются на основе прогнозных данных, представленных уполномоченными государственными органами.</w:t>
      </w:r>
    </w:p>
    <w:bookmarkEnd w:id="171"/>
    <w:bookmarkStart w:name="z210" w:id="172"/>
    <w:p>
      <w:pPr>
        <w:spacing w:after="0"/>
        <w:ind w:left="0"/>
        <w:jc w:val="both"/>
      </w:pPr>
      <w:r>
        <w:rPr>
          <w:rFonts w:ascii="Times New Roman"/>
          <w:b w:val="false"/>
          <w:i w:val="false"/>
          <w:color w:val="000000"/>
          <w:sz w:val="28"/>
        </w:rPr>
        <w:t>
      31. Расчет прогноза по другим платежам осуществляется по следующей формуле:</w:t>
      </w:r>
    </w:p>
    <w:bookmarkEnd w:id="172"/>
    <w:bookmarkStart w:name="z211" w:id="173"/>
    <w:p>
      <w:pPr>
        <w:spacing w:after="0"/>
        <w:ind w:left="0"/>
        <w:jc w:val="both"/>
      </w:pPr>
      <w:r>
        <w:rPr>
          <w:rFonts w:ascii="Times New Roman"/>
          <w:b w:val="false"/>
          <w:i w:val="false"/>
          <w:color w:val="000000"/>
          <w:sz w:val="28"/>
        </w:rPr>
        <w:t>
      SPп =SPоц * (100% + Iп), где:</w:t>
      </w:r>
    </w:p>
    <w:bookmarkEnd w:id="173"/>
    <w:bookmarkStart w:name="z212" w:id="174"/>
    <w:p>
      <w:pPr>
        <w:spacing w:after="0"/>
        <w:ind w:left="0"/>
        <w:jc w:val="both"/>
      </w:pPr>
      <w:r>
        <w:rPr>
          <w:rFonts w:ascii="Times New Roman"/>
          <w:b w:val="false"/>
          <w:i w:val="false"/>
          <w:color w:val="000000"/>
          <w:sz w:val="28"/>
        </w:rPr>
        <w:t>
      SPп – прогнозная сумма платежа;</w:t>
      </w:r>
    </w:p>
    <w:bookmarkEnd w:id="174"/>
    <w:bookmarkStart w:name="z213" w:id="175"/>
    <w:p>
      <w:pPr>
        <w:spacing w:after="0"/>
        <w:ind w:left="0"/>
        <w:jc w:val="both"/>
      </w:pPr>
      <w:r>
        <w:rPr>
          <w:rFonts w:ascii="Times New Roman"/>
          <w:b w:val="false"/>
          <w:i w:val="false"/>
          <w:color w:val="000000"/>
          <w:sz w:val="28"/>
        </w:rPr>
        <w:t>
      SPоц – оценка поступлений платежа по текущему финансовому году;</w:t>
      </w:r>
    </w:p>
    <w:bookmarkEnd w:id="175"/>
    <w:bookmarkStart w:name="z214" w:id="176"/>
    <w:p>
      <w:pPr>
        <w:spacing w:after="0"/>
        <w:ind w:left="0"/>
        <w:jc w:val="both"/>
      </w:pPr>
      <w:r>
        <w:rPr>
          <w:rFonts w:ascii="Times New Roman"/>
          <w:b w:val="false"/>
          <w:i w:val="false"/>
          <w:color w:val="000000"/>
          <w:sz w:val="28"/>
        </w:rPr>
        <w:t>
      Iп – прогнозируемый уровень инфляции, %.</w:t>
      </w:r>
    </w:p>
    <w:bookmarkEnd w:id="176"/>
    <w:bookmarkStart w:name="z215" w:id="177"/>
    <w:p>
      <w:pPr>
        <w:spacing w:after="0"/>
        <w:ind w:left="0"/>
        <w:jc w:val="both"/>
      </w:pPr>
      <w:r>
        <w:rPr>
          <w:rFonts w:ascii="Times New Roman"/>
          <w:b w:val="false"/>
          <w:i w:val="false"/>
          <w:color w:val="000000"/>
          <w:sz w:val="28"/>
        </w:rPr>
        <w:t>
      32. Оценка по другим платежам, зачисляемые в республиканский бюджет рассчитывается следующими методами:</w:t>
      </w:r>
    </w:p>
    <w:bookmarkEnd w:id="177"/>
    <w:bookmarkStart w:name="z216" w:id="178"/>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w:t>
      </w:r>
    </w:p>
    <w:bookmarkEnd w:id="178"/>
    <w:bookmarkStart w:name="z217" w:id="179"/>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179"/>
    <w:p>
      <w:pPr>
        <w:spacing w:after="0"/>
        <w:ind w:left="0"/>
        <w:jc w:val="both"/>
      </w:pPr>
      <w:r>
        <w:rPr>
          <w:rFonts w:ascii="Times New Roman"/>
          <w:b w:val="false"/>
          <w:i w:val="false"/>
          <w:color w:val="000000"/>
          <w:sz w:val="28"/>
        </w:rPr>
        <w:t>
      3) методом экстраполяции.</w:t>
      </w:r>
    </w:p>
    <w:bookmarkStart w:name="z219" w:id="180"/>
    <w:p>
      <w:pPr>
        <w:spacing w:after="0"/>
        <w:ind w:left="0"/>
        <w:jc w:val="left"/>
      </w:pPr>
      <w:r>
        <w:rPr>
          <w:rFonts w:ascii="Times New Roman"/>
          <w:b/>
          <w:i w:val="false"/>
          <w:color w:val="000000"/>
        </w:rPr>
        <w:t xml:space="preserve"> Параграф 10. Налоги на международную торговлю и внешние операции</w:t>
      </w:r>
    </w:p>
    <w:bookmarkEnd w:id="180"/>
    <w:bookmarkStart w:name="z220" w:id="181"/>
    <w:p>
      <w:pPr>
        <w:spacing w:after="0"/>
        <w:ind w:left="0"/>
        <w:jc w:val="both"/>
      </w:pPr>
      <w:r>
        <w:rPr>
          <w:rFonts w:ascii="Times New Roman"/>
          <w:b w:val="false"/>
          <w:i w:val="false"/>
          <w:color w:val="000000"/>
          <w:sz w:val="28"/>
        </w:rPr>
        <w:t>
      33. Расчет прогноза поступлений таможенных пошлин на ввозимые товары определяется на основе прогнозируемого объема импорта, курса тенге к доллару США в соответствии с ПСЭР и производится по следующей формуле:</w:t>
      </w:r>
    </w:p>
    <w:bookmarkEnd w:id="181"/>
    <w:bookmarkStart w:name="z221" w:id="182"/>
    <w:p>
      <w:pPr>
        <w:spacing w:after="0"/>
        <w:ind w:left="0"/>
        <w:jc w:val="both"/>
      </w:pPr>
      <w:r>
        <w:rPr>
          <w:rFonts w:ascii="Times New Roman"/>
          <w:b w:val="false"/>
          <w:i w:val="false"/>
          <w:color w:val="000000"/>
          <w:sz w:val="28"/>
        </w:rPr>
        <w:t>
      TPим(п) = TPим(оц) * Vим(п), где:</w:t>
      </w:r>
    </w:p>
    <w:bookmarkEnd w:id="182"/>
    <w:bookmarkStart w:name="z222" w:id="183"/>
    <w:p>
      <w:pPr>
        <w:spacing w:after="0"/>
        <w:ind w:left="0"/>
        <w:jc w:val="both"/>
      </w:pPr>
      <w:r>
        <w:rPr>
          <w:rFonts w:ascii="Times New Roman"/>
          <w:b w:val="false"/>
          <w:i w:val="false"/>
          <w:color w:val="000000"/>
          <w:sz w:val="28"/>
        </w:rPr>
        <w:t>
      TPим(п) – прогнозная сумма таможенных пошлин на ввозимые товары;</w:t>
      </w:r>
    </w:p>
    <w:bookmarkEnd w:id="183"/>
    <w:bookmarkStart w:name="z223" w:id="184"/>
    <w:p>
      <w:pPr>
        <w:spacing w:after="0"/>
        <w:ind w:left="0"/>
        <w:jc w:val="both"/>
      </w:pPr>
      <w:r>
        <w:rPr>
          <w:rFonts w:ascii="Times New Roman"/>
          <w:b w:val="false"/>
          <w:i w:val="false"/>
          <w:color w:val="000000"/>
          <w:sz w:val="28"/>
        </w:rPr>
        <w:t>
      TPим(оц) – оценка поступлений таможенных пошлин на ввозимые товары по текущему финансовому году;</w:t>
      </w:r>
    </w:p>
    <w:bookmarkEnd w:id="184"/>
    <w:bookmarkStart w:name="z224" w:id="185"/>
    <w:p>
      <w:pPr>
        <w:spacing w:after="0"/>
        <w:ind w:left="0"/>
        <w:jc w:val="both"/>
      </w:pPr>
      <w:r>
        <w:rPr>
          <w:rFonts w:ascii="Times New Roman"/>
          <w:b w:val="false"/>
          <w:i w:val="false"/>
          <w:color w:val="000000"/>
          <w:sz w:val="28"/>
        </w:rPr>
        <w:t>
      Vим(п) – прогнозируемый темп роста объема импорта, %.</w:t>
      </w:r>
    </w:p>
    <w:bookmarkEnd w:id="185"/>
    <w:bookmarkStart w:name="z225" w:id="186"/>
    <w:p>
      <w:pPr>
        <w:spacing w:after="0"/>
        <w:ind w:left="0"/>
        <w:jc w:val="both"/>
      </w:pPr>
      <w:r>
        <w:rPr>
          <w:rFonts w:ascii="Times New Roman"/>
          <w:b w:val="false"/>
          <w:i w:val="false"/>
          <w:color w:val="000000"/>
          <w:sz w:val="28"/>
        </w:rPr>
        <w:t>
      34. Расчет прогноза поступлений таможенной пошлины на вывозимые товары определяется на основе прогнозируемого объема экспорта, курса тенге к доллару США в соответствии с ПСЭР производится по следующей формуле:</w:t>
      </w:r>
    </w:p>
    <w:bookmarkEnd w:id="186"/>
    <w:bookmarkStart w:name="z226" w:id="187"/>
    <w:p>
      <w:pPr>
        <w:spacing w:after="0"/>
        <w:ind w:left="0"/>
        <w:jc w:val="both"/>
      </w:pPr>
      <w:r>
        <w:rPr>
          <w:rFonts w:ascii="Times New Roman"/>
          <w:b w:val="false"/>
          <w:i w:val="false"/>
          <w:color w:val="000000"/>
          <w:sz w:val="28"/>
        </w:rPr>
        <w:t>
      TPэк(п) = TPэк(оц) * Vэк(п), где:</w:t>
      </w:r>
    </w:p>
    <w:bookmarkEnd w:id="187"/>
    <w:bookmarkStart w:name="z227" w:id="188"/>
    <w:p>
      <w:pPr>
        <w:spacing w:after="0"/>
        <w:ind w:left="0"/>
        <w:jc w:val="both"/>
      </w:pPr>
      <w:r>
        <w:rPr>
          <w:rFonts w:ascii="Times New Roman"/>
          <w:b w:val="false"/>
          <w:i w:val="false"/>
          <w:color w:val="000000"/>
          <w:sz w:val="28"/>
        </w:rPr>
        <w:t>
      TPэк(п) – прогнозная сумма таможенных пошлин на вывозимые товары;</w:t>
      </w:r>
    </w:p>
    <w:bookmarkEnd w:id="188"/>
    <w:bookmarkStart w:name="z228" w:id="189"/>
    <w:p>
      <w:pPr>
        <w:spacing w:after="0"/>
        <w:ind w:left="0"/>
        <w:jc w:val="both"/>
      </w:pPr>
      <w:r>
        <w:rPr>
          <w:rFonts w:ascii="Times New Roman"/>
          <w:b w:val="false"/>
          <w:i w:val="false"/>
          <w:color w:val="000000"/>
          <w:sz w:val="28"/>
        </w:rPr>
        <w:t>
      TPэк(оц) – оценка поступлений таможенных пошлин на вывозимые товары по текущему финансовому году;</w:t>
      </w:r>
    </w:p>
    <w:bookmarkEnd w:id="189"/>
    <w:bookmarkStart w:name="z229" w:id="190"/>
    <w:p>
      <w:pPr>
        <w:spacing w:after="0"/>
        <w:ind w:left="0"/>
        <w:jc w:val="both"/>
      </w:pPr>
      <w:r>
        <w:rPr>
          <w:rFonts w:ascii="Times New Roman"/>
          <w:b w:val="false"/>
          <w:i w:val="false"/>
          <w:color w:val="000000"/>
          <w:sz w:val="28"/>
        </w:rPr>
        <w:t>
      Vэкс(п) – прогнозируемый темп роста объема экспорта, %.</w:t>
      </w:r>
    </w:p>
    <w:bookmarkEnd w:id="190"/>
    <w:bookmarkStart w:name="z230" w:id="191"/>
    <w:p>
      <w:pPr>
        <w:spacing w:after="0"/>
        <w:ind w:left="0"/>
        <w:jc w:val="both"/>
      </w:pPr>
      <w:r>
        <w:rPr>
          <w:rFonts w:ascii="Times New Roman"/>
          <w:b w:val="false"/>
          <w:i w:val="false"/>
          <w:color w:val="000000"/>
          <w:sz w:val="28"/>
        </w:rPr>
        <w:t>
      35. Оценка по таможенным пошлинам на ввозимые и вывозимые товары рассчитывается следующими методами:</w:t>
      </w:r>
    </w:p>
    <w:bookmarkEnd w:id="191"/>
    <w:bookmarkStart w:name="z231" w:id="192"/>
    <w:p>
      <w:pPr>
        <w:spacing w:after="0"/>
        <w:ind w:left="0"/>
        <w:jc w:val="both"/>
      </w:pPr>
      <w:r>
        <w:rPr>
          <w:rFonts w:ascii="Times New Roman"/>
          <w:b w:val="false"/>
          <w:i w:val="false"/>
          <w:color w:val="000000"/>
          <w:sz w:val="28"/>
        </w:rPr>
        <w:t>
      1) путем применения макроэкономических показателей;</w:t>
      </w:r>
    </w:p>
    <w:bookmarkEnd w:id="192"/>
    <w:bookmarkStart w:name="z232" w:id="19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93"/>
    <w:bookmarkStart w:name="z233" w:id="194"/>
    <w:p>
      <w:pPr>
        <w:spacing w:after="0"/>
        <w:ind w:left="0"/>
        <w:jc w:val="both"/>
      </w:pPr>
      <w:r>
        <w:rPr>
          <w:rFonts w:ascii="Times New Roman"/>
          <w:b w:val="false"/>
          <w:i w:val="false"/>
          <w:color w:val="000000"/>
          <w:sz w:val="28"/>
        </w:rPr>
        <w:t xml:space="preserve">
      36. Расчет прогноза поступления вывозной таможенной пошлины на сырую нефть (далее – ЭТП на нефть) определяется на основе прогнозируемой мировой цены на нефть, курса тенге к доллару США в соответствии с ПСЭР и ставки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(зарегистрирован в Реестре государственной регистрации нормативных правовых актов за № 13217) и производится по следующей формуле:</w:t>
      </w:r>
    </w:p>
    <w:bookmarkEnd w:id="194"/>
    <w:bookmarkStart w:name="z234" w:id="195"/>
    <w:p>
      <w:pPr>
        <w:spacing w:after="0"/>
        <w:ind w:left="0"/>
        <w:jc w:val="both"/>
      </w:pPr>
      <w:r>
        <w:rPr>
          <w:rFonts w:ascii="Times New Roman"/>
          <w:b w:val="false"/>
          <w:i w:val="false"/>
          <w:color w:val="000000"/>
          <w:sz w:val="28"/>
        </w:rPr>
        <w:t>
      ТРнеф(п) = Vнеф(п) * S * К(п), где:</w:t>
      </w:r>
    </w:p>
    <w:bookmarkEnd w:id="195"/>
    <w:bookmarkStart w:name="z235" w:id="196"/>
    <w:p>
      <w:pPr>
        <w:spacing w:after="0"/>
        <w:ind w:left="0"/>
        <w:jc w:val="both"/>
      </w:pPr>
      <w:r>
        <w:rPr>
          <w:rFonts w:ascii="Times New Roman"/>
          <w:b w:val="false"/>
          <w:i w:val="false"/>
          <w:color w:val="000000"/>
          <w:sz w:val="28"/>
        </w:rPr>
        <w:t>
      ТРнеф(п) – прогнозная сумма ЭТП на нефть;</w:t>
      </w:r>
    </w:p>
    <w:bookmarkEnd w:id="196"/>
    <w:bookmarkStart w:name="z236" w:id="197"/>
    <w:p>
      <w:pPr>
        <w:spacing w:after="0"/>
        <w:ind w:left="0"/>
        <w:jc w:val="both"/>
      </w:pPr>
      <w:r>
        <w:rPr>
          <w:rFonts w:ascii="Times New Roman"/>
          <w:b w:val="false"/>
          <w:i w:val="false"/>
          <w:color w:val="000000"/>
          <w:sz w:val="28"/>
        </w:rPr>
        <w:t>
      Vнеф(п) – прогнозируемый объем облагаемого пошлиной экспорта нефти (по данным уполномоченного органа);</w:t>
      </w:r>
    </w:p>
    <w:bookmarkEnd w:id="197"/>
    <w:bookmarkStart w:name="z237" w:id="198"/>
    <w:p>
      <w:pPr>
        <w:spacing w:after="0"/>
        <w:ind w:left="0"/>
        <w:jc w:val="both"/>
      </w:pPr>
      <w:r>
        <w:rPr>
          <w:rFonts w:ascii="Times New Roman"/>
          <w:b w:val="false"/>
          <w:i w:val="false"/>
          <w:color w:val="000000"/>
          <w:sz w:val="28"/>
        </w:rPr>
        <w:t>
      S – ставка, долл/тонна;</w:t>
      </w:r>
    </w:p>
    <w:bookmarkEnd w:id="198"/>
    <w:bookmarkStart w:name="z238" w:id="199"/>
    <w:p>
      <w:pPr>
        <w:spacing w:after="0"/>
        <w:ind w:left="0"/>
        <w:jc w:val="both"/>
      </w:pPr>
      <w:r>
        <w:rPr>
          <w:rFonts w:ascii="Times New Roman"/>
          <w:b w:val="false"/>
          <w:i w:val="false"/>
          <w:color w:val="000000"/>
          <w:sz w:val="28"/>
        </w:rPr>
        <w:t>
      К(п) – прогнозируемый курс тенге к доллару США.</w:t>
      </w:r>
    </w:p>
    <w:bookmarkEnd w:id="199"/>
    <w:bookmarkStart w:name="z239" w:id="200"/>
    <w:p>
      <w:pPr>
        <w:spacing w:after="0"/>
        <w:ind w:left="0"/>
        <w:jc w:val="both"/>
      </w:pPr>
      <w:r>
        <w:rPr>
          <w:rFonts w:ascii="Times New Roman"/>
          <w:b w:val="false"/>
          <w:i w:val="false"/>
          <w:color w:val="000000"/>
          <w:sz w:val="28"/>
        </w:rPr>
        <w:t>
      37. Оценка по ЭТП на нефть рассчитывается следующими методами:</w:t>
      </w:r>
    </w:p>
    <w:bookmarkEnd w:id="200"/>
    <w:bookmarkStart w:name="z240" w:id="201"/>
    <w:p>
      <w:pPr>
        <w:spacing w:after="0"/>
        <w:ind w:left="0"/>
        <w:jc w:val="both"/>
      </w:pPr>
      <w:r>
        <w:rPr>
          <w:rFonts w:ascii="Times New Roman"/>
          <w:b w:val="false"/>
          <w:i w:val="false"/>
          <w:color w:val="000000"/>
          <w:sz w:val="28"/>
        </w:rPr>
        <w:t>
      1) путем применения макроэкономических показателей;</w:t>
      </w:r>
    </w:p>
    <w:bookmarkEnd w:id="201"/>
    <w:bookmarkStart w:name="z241" w:id="202"/>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202"/>
    <w:bookmarkStart w:name="z242" w:id="203"/>
    <w:p>
      <w:pPr>
        <w:spacing w:after="0"/>
        <w:ind w:left="0"/>
        <w:jc w:val="both"/>
      </w:pPr>
      <w:r>
        <w:rPr>
          <w:rFonts w:ascii="Times New Roman"/>
          <w:b w:val="false"/>
          <w:i w:val="false"/>
          <w:color w:val="000000"/>
          <w:sz w:val="28"/>
        </w:rPr>
        <w:t>
      38. Расчет прогноза поступления от осуществления таможенного контроля и таможенных процедур осуществляется по следующей формуле:</w:t>
      </w:r>
    </w:p>
    <w:bookmarkEnd w:id="203"/>
    <w:bookmarkStart w:name="z243" w:id="204"/>
    <w:p>
      <w:pPr>
        <w:spacing w:after="0"/>
        <w:ind w:left="0"/>
        <w:jc w:val="both"/>
      </w:pPr>
      <w:r>
        <w:rPr>
          <w:rFonts w:ascii="Times New Roman"/>
          <w:b w:val="false"/>
          <w:i w:val="false"/>
          <w:color w:val="000000"/>
          <w:sz w:val="28"/>
        </w:rPr>
        <w:t>
      TK(п) = TK (оц) * SV(п) /100, где:</w:t>
      </w:r>
    </w:p>
    <w:bookmarkEnd w:id="204"/>
    <w:bookmarkStart w:name="z244" w:id="205"/>
    <w:p>
      <w:pPr>
        <w:spacing w:after="0"/>
        <w:ind w:left="0"/>
        <w:jc w:val="both"/>
      </w:pPr>
      <w:r>
        <w:rPr>
          <w:rFonts w:ascii="Times New Roman"/>
          <w:b w:val="false"/>
          <w:i w:val="false"/>
          <w:color w:val="000000"/>
          <w:sz w:val="28"/>
        </w:rPr>
        <w:t>
      TK(п) – прогнозная сумма поступления от осуществления таможенного контроля и таможенных процедур;</w:t>
      </w:r>
    </w:p>
    <w:bookmarkEnd w:id="205"/>
    <w:bookmarkStart w:name="z245" w:id="206"/>
    <w:p>
      <w:pPr>
        <w:spacing w:after="0"/>
        <w:ind w:left="0"/>
        <w:jc w:val="both"/>
      </w:pPr>
      <w:r>
        <w:rPr>
          <w:rFonts w:ascii="Times New Roman"/>
          <w:b w:val="false"/>
          <w:i w:val="false"/>
          <w:color w:val="000000"/>
          <w:sz w:val="28"/>
        </w:rPr>
        <w:t>
      TK (оц) – оценка поступления от осуществления таможенного контроля и таможенных процедур по текущему финансовому году;</w:t>
      </w:r>
    </w:p>
    <w:bookmarkEnd w:id="206"/>
    <w:bookmarkStart w:name="z246" w:id="207"/>
    <w:p>
      <w:pPr>
        <w:spacing w:after="0"/>
        <w:ind w:left="0"/>
        <w:jc w:val="both"/>
      </w:pPr>
      <w:r>
        <w:rPr>
          <w:rFonts w:ascii="Times New Roman"/>
          <w:b w:val="false"/>
          <w:i w:val="false"/>
          <w:color w:val="000000"/>
          <w:sz w:val="28"/>
        </w:rPr>
        <w:t>
      SV(п) – прогнозируемый темп роста объема импорта и экспорта, %.</w:t>
      </w:r>
    </w:p>
    <w:bookmarkEnd w:id="207"/>
    <w:bookmarkStart w:name="z247" w:id="208"/>
    <w:p>
      <w:pPr>
        <w:spacing w:after="0"/>
        <w:ind w:left="0"/>
        <w:jc w:val="both"/>
      </w:pPr>
      <w:r>
        <w:rPr>
          <w:rFonts w:ascii="Times New Roman"/>
          <w:b w:val="false"/>
          <w:i w:val="false"/>
          <w:color w:val="000000"/>
          <w:sz w:val="28"/>
        </w:rPr>
        <w:t>
      39. Оценка по поступлениям от осуществления таможенного контроля и таможенных процедур рассчитывается следующими методами:</w:t>
      </w:r>
    </w:p>
    <w:bookmarkEnd w:id="208"/>
    <w:bookmarkStart w:name="z248" w:id="209"/>
    <w:p>
      <w:pPr>
        <w:spacing w:after="0"/>
        <w:ind w:left="0"/>
        <w:jc w:val="both"/>
      </w:pPr>
      <w:r>
        <w:rPr>
          <w:rFonts w:ascii="Times New Roman"/>
          <w:b w:val="false"/>
          <w:i w:val="false"/>
          <w:color w:val="000000"/>
          <w:sz w:val="28"/>
        </w:rPr>
        <w:t>
      1) путем применения макроэкономических показателей;</w:t>
      </w:r>
    </w:p>
    <w:bookmarkEnd w:id="209"/>
    <w:bookmarkStart w:name="z249" w:id="210"/>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210"/>
    <w:bookmarkStart w:name="z250" w:id="211"/>
    <w:p>
      <w:pPr>
        <w:spacing w:after="0"/>
        <w:ind w:left="0"/>
        <w:jc w:val="left"/>
      </w:pPr>
      <w:r>
        <w:rPr>
          <w:rFonts w:ascii="Times New Roman"/>
          <w:b/>
          <w:i w:val="false"/>
          <w:color w:val="000000"/>
        </w:rPr>
        <w:t xml:space="preserve"> Параграф 11. Неналоговые поступления</w:t>
      </w:r>
    </w:p>
    <w:bookmarkEnd w:id="211"/>
    <w:bookmarkStart w:name="z251" w:id="212"/>
    <w:p>
      <w:pPr>
        <w:spacing w:after="0"/>
        <w:ind w:left="0"/>
        <w:jc w:val="both"/>
      </w:pPr>
      <w:r>
        <w:rPr>
          <w:rFonts w:ascii="Times New Roman"/>
          <w:b w:val="false"/>
          <w:i w:val="false"/>
          <w:color w:val="000000"/>
          <w:sz w:val="28"/>
        </w:rPr>
        <w:t>
      40.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12"/>
    <w:bookmarkStart w:name="z252" w:id="213"/>
    <w:p>
      <w:pPr>
        <w:spacing w:after="0"/>
        <w:ind w:left="0"/>
        <w:jc w:val="both"/>
      </w:pPr>
      <w:r>
        <w:rPr>
          <w:rFonts w:ascii="Times New Roman"/>
          <w:b w:val="false"/>
          <w:i w:val="false"/>
          <w:color w:val="000000"/>
          <w:sz w:val="28"/>
        </w:rPr>
        <w:t>
      41. Прогнозы по поступлениям арендной платы за пользование комплексом "Байконур" и за пользование военными полигонами устанавливаются в суммах, согласно договорам, заключенным между Правительствами Республики Казахстан и Российской Федерации, с учетом прогнозируемого курса тенге к доллару США.</w:t>
      </w:r>
    </w:p>
    <w:bookmarkEnd w:id="213"/>
    <w:bookmarkStart w:name="z253" w:id="214"/>
    <w:p>
      <w:pPr>
        <w:spacing w:after="0"/>
        <w:ind w:left="0"/>
        <w:jc w:val="both"/>
      </w:pPr>
      <w:r>
        <w:rPr>
          <w:rFonts w:ascii="Times New Roman"/>
          <w:b w:val="false"/>
          <w:i w:val="false"/>
          <w:color w:val="000000"/>
          <w:sz w:val="28"/>
        </w:rPr>
        <w:t>
      42. Прогнозирование неналоговых поступлений в республиканский бюджет в виде административных штрафов, пеней, санкций, взысканий, налагаемых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14"/>
    <w:bookmarkStart w:name="z254" w:id="215"/>
    <w:p>
      <w:pPr>
        <w:spacing w:after="0"/>
        <w:ind w:left="0"/>
        <w:jc w:val="left"/>
      </w:pPr>
      <w:r>
        <w:rPr>
          <w:rFonts w:ascii="Times New Roman"/>
          <w:b/>
          <w:i w:val="false"/>
          <w:color w:val="000000"/>
        </w:rPr>
        <w:t xml:space="preserve"> Параграф 12. Поступления от продажи основного капитала</w:t>
      </w:r>
    </w:p>
    <w:bookmarkEnd w:id="215"/>
    <w:bookmarkStart w:name="z255" w:id="216"/>
    <w:p>
      <w:pPr>
        <w:spacing w:after="0"/>
        <w:ind w:left="0"/>
        <w:jc w:val="both"/>
      </w:pPr>
      <w:r>
        <w:rPr>
          <w:rFonts w:ascii="Times New Roman"/>
          <w:b w:val="false"/>
          <w:i w:val="false"/>
          <w:color w:val="000000"/>
          <w:sz w:val="28"/>
        </w:rPr>
        <w:t>
      43. Прогнозирование поступлений от продажи основного капитала (поступления от реализации материальных ценностей мобилизационного резерва, материальных ценностей государственного материального резерва) осуществляется на основе прогнозных показателей, представленных уполномоченным органом в области государственного материального резерва.</w:t>
      </w:r>
    </w:p>
    <w:bookmarkEnd w:id="216"/>
    <w:bookmarkStart w:name="z256" w:id="217"/>
    <w:p>
      <w:pPr>
        <w:spacing w:after="0"/>
        <w:ind w:left="0"/>
        <w:jc w:val="left"/>
      </w:pPr>
      <w:r>
        <w:rPr>
          <w:rFonts w:ascii="Times New Roman"/>
          <w:b/>
          <w:i w:val="false"/>
          <w:color w:val="000000"/>
        </w:rPr>
        <w:t xml:space="preserve"> Параграф 13. Поступления трансфертов</w:t>
      </w:r>
    </w:p>
    <w:bookmarkEnd w:id="217"/>
    <w:bookmarkStart w:name="z257" w:id="218"/>
    <w:p>
      <w:pPr>
        <w:spacing w:after="0"/>
        <w:ind w:left="0"/>
        <w:jc w:val="both"/>
      </w:pPr>
      <w:r>
        <w:rPr>
          <w:rFonts w:ascii="Times New Roman"/>
          <w:b w:val="false"/>
          <w:i w:val="false"/>
          <w:color w:val="000000"/>
          <w:sz w:val="28"/>
        </w:rPr>
        <w:t xml:space="preserve">
      44. Трансферты из бюджетов областей, городов республиканского значения, столицы (бюджетные изъятия, передаваемые из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218"/>
    <w:bookmarkStart w:name="z258" w:id="219"/>
    <w:p>
      <w:pPr>
        <w:spacing w:after="0"/>
        <w:ind w:left="0"/>
        <w:jc w:val="both"/>
      </w:pPr>
      <w:r>
        <w:rPr>
          <w:rFonts w:ascii="Times New Roman"/>
          <w:b w:val="false"/>
          <w:i w:val="false"/>
          <w:color w:val="000000"/>
          <w:sz w:val="28"/>
        </w:rPr>
        <w:t xml:space="preserve">
      45. Размер гарантированного трансферта из Национального фонда Республики Казахстан в республиканский бюджет определяется в абсолютном фиксированном размере и устанавливается законом Республики Казахстан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Бюджетного кодекса.</w:t>
      </w:r>
    </w:p>
    <w:bookmarkEnd w:id="219"/>
    <w:bookmarkStart w:name="z259" w:id="220"/>
    <w:p>
      <w:pPr>
        <w:spacing w:after="0"/>
        <w:ind w:left="0"/>
        <w:jc w:val="left"/>
      </w:pPr>
      <w:r>
        <w:rPr>
          <w:rFonts w:ascii="Times New Roman"/>
          <w:b/>
          <w:i w:val="false"/>
          <w:color w:val="000000"/>
        </w:rPr>
        <w:t xml:space="preserve"> Глава 3. Прогнозирование поступлений в местный бюджет</w:t>
      </w:r>
    </w:p>
    <w:bookmarkEnd w:id="220"/>
    <w:bookmarkStart w:name="z260" w:id="221"/>
    <w:p>
      <w:pPr>
        <w:spacing w:after="0"/>
        <w:ind w:left="0"/>
        <w:jc w:val="left"/>
      </w:pPr>
      <w:r>
        <w:rPr>
          <w:rFonts w:ascii="Times New Roman"/>
          <w:b/>
          <w:i w:val="false"/>
          <w:color w:val="000000"/>
        </w:rPr>
        <w:t xml:space="preserve"> Параграф 1. Налоговые поступления</w:t>
      </w:r>
    </w:p>
    <w:bookmarkEnd w:id="221"/>
    <w:bookmarkStart w:name="z261" w:id="222"/>
    <w:p>
      <w:pPr>
        <w:spacing w:after="0"/>
        <w:ind w:left="0"/>
        <w:jc w:val="both"/>
      </w:pPr>
      <w:r>
        <w:rPr>
          <w:rFonts w:ascii="Times New Roman"/>
          <w:b w:val="false"/>
          <w:i w:val="false"/>
          <w:color w:val="000000"/>
          <w:sz w:val="28"/>
        </w:rPr>
        <w:t>
      46. Прогнозирование налоговых поступлений осуществляется следующими методами:</w:t>
      </w:r>
    </w:p>
    <w:bookmarkEnd w:id="222"/>
    <w:bookmarkStart w:name="z262" w:id="223"/>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23"/>
    <w:bookmarkStart w:name="z263" w:id="224"/>
    <w:p>
      <w:pPr>
        <w:spacing w:after="0"/>
        <w:ind w:left="0"/>
        <w:jc w:val="both"/>
      </w:pPr>
      <w:r>
        <w:rPr>
          <w:rFonts w:ascii="Times New Roman"/>
          <w:b w:val="false"/>
          <w:i w:val="false"/>
          <w:color w:val="000000"/>
          <w:sz w:val="28"/>
        </w:rPr>
        <w:t>
      P = NB * S, где:</w:t>
      </w:r>
    </w:p>
    <w:bookmarkEnd w:id="224"/>
    <w:bookmarkStart w:name="z264" w:id="225"/>
    <w:p>
      <w:pPr>
        <w:spacing w:after="0"/>
        <w:ind w:left="0"/>
        <w:jc w:val="both"/>
      </w:pPr>
      <w:r>
        <w:rPr>
          <w:rFonts w:ascii="Times New Roman"/>
          <w:b w:val="false"/>
          <w:i w:val="false"/>
          <w:color w:val="000000"/>
          <w:sz w:val="28"/>
        </w:rPr>
        <w:t>
      P – прогноз или оценка поступлений доходов;</w:t>
      </w:r>
    </w:p>
    <w:bookmarkEnd w:id="225"/>
    <w:bookmarkStart w:name="z265" w:id="226"/>
    <w:p>
      <w:pPr>
        <w:spacing w:after="0"/>
        <w:ind w:left="0"/>
        <w:jc w:val="both"/>
      </w:pPr>
      <w:r>
        <w:rPr>
          <w:rFonts w:ascii="Times New Roman"/>
          <w:b w:val="false"/>
          <w:i w:val="false"/>
          <w:color w:val="000000"/>
          <w:sz w:val="28"/>
        </w:rPr>
        <w:t>
      NB – налоговая база;</w:t>
      </w:r>
    </w:p>
    <w:bookmarkEnd w:id="226"/>
    <w:bookmarkStart w:name="z266" w:id="227"/>
    <w:p>
      <w:pPr>
        <w:spacing w:after="0"/>
        <w:ind w:left="0"/>
        <w:jc w:val="both"/>
      </w:pPr>
      <w:r>
        <w:rPr>
          <w:rFonts w:ascii="Times New Roman"/>
          <w:b w:val="false"/>
          <w:i w:val="false"/>
          <w:color w:val="000000"/>
          <w:sz w:val="28"/>
        </w:rPr>
        <w:t xml:space="preserve">
      S – ставка, установленная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227"/>
    <w:bookmarkStart w:name="z267" w:id="228"/>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28"/>
    <w:bookmarkStart w:name="z268" w:id="229"/>
    <w:p>
      <w:pPr>
        <w:spacing w:after="0"/>
        <w:ind w:left="0"/>
        <w:jc w:val="both"/>
      </w:pPr>
      <w:r>
        <w:rPr>
          <w:rFonts w:ascii="Times New Roman"/>
          <w:b w:val="false"/>
          <w:i w:val="false"/>
          <w:color w:val="000000"/>
          <w:sz w:val="28"/>
        </w:rPr>
        <w:t>
      P = MP * Sотч</w:t>
      </w:r>
    </w:p>
    <w:bookmarkEnd w:id="229"/>
    <w:bookmarkStart w:name="z269" w:id="230"/>
    <w:p>
      <w:pPr>
        <w:spacing w:after="0"/>
        <w:ind w:left="0"/>
        <w:jc w:val="both"/>
      </w:pPr>
      <w:r>
        <w:rPr>
          <w:rFonts w:ascii="Times New Roman"/>
          <w:b w:val="false"/>
          <w:i w:val="false"/>
          <w:color w:val="000000"/>
          <w:sz w:val="28"/>
        </w:rPr>
        <w:t>
      Sотч = Pотч/MPотч * 100%, где:</w:t>
      </w:r>
    </w:p>
    <w:bookmarkEnd w:id="230"/>
    <w:bookmarkStart w:name="z270" w:id="231"/>
    <w:p>
      <w:pPr>
        <w:spacing w:after="0"/>
        <w:ind w:left="0"/>
        <w:jc w:val="both"/>
      </w:pPr>
      <w:r>
        <w:rPr>
          <w:rFonts w:ascii="Times New Roman"/>
          <w:b w:val="false"/>
          <w:i w:val="false"/>
          <w:color w:val="000000"/>
          <w:sz w:val="28"/>
        </w:rPr>
        <w:t>
      P – прогноз или оценка поступлений доходов;</w:t>
      </w:r>
    </w:p>
    <w:bookmarkEnd w:id="231"/>
    <w:bookmarkStart w:name="z271" w:id="232"/>
    <w:p>
      <w:pPr>
        <w:spacing w:after="0"/>
        <w:ind w:left="0"/>
        <w:jc w:val="both"/>
      </w:pPr>
      <w:r>
        <w:rPr>
          <w:rFonts w:ascii="Times New Roman"/>
          <w:b w:val="false"/>
          <w:i w:val="false"/>
          <w:color w:val="000000"/>
          <w:sz w:val="28"/>
        </w:rPr>
        <w:t>
      MP – параметры макроэкономических показателей;</w:t>
      </w:r>
    </w:p>
    <w:bookmarkEnd w:id="232"/>
    <w:bookmarkStart w:name="z272" w:id="233"/>
    <w:p>
      <w:pPr>
        <w:spacing w:after="0"/>
        <w:ind w:left="0"/>
        <w:jc w:val="both"/>
      </w:pPr>
      <w:r>
        <w:rPr>
          <w:rFonts w:ascii="Times New Roman"/>
          <w:b w:val="false"/>
          <w:i w:val="false"/>
          <w:color w:val="000000"/>
          <w:sz w:val="28"/>
        </w:rPr>
        <w:t>
      Sотч – эффективная ставка за отчетный финансовый год, %;</w:t>
      </w:r>
    </w:p>
    <w:bookmarkEnd w:id="233"/>
    <w:bookmarkStart w:name="z273" w:id="234"/>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234"/>
    <w:bookmarkStart w:name="z274" w:id="235"/>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235"/>
    <w:bookmarkStart w:name="z275" w:id="236"/>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236"/>
    <w:bookmarkStart w:name="z276" w:id="237"/>
    <w:p>
      <w:pPr>
        <w:spacing w:after="0"/>
        <w:ind w:left="0"/>
        <w:jc w:val="both"/>
      </w:pPr>
      <w:r>
        <w:rPr>
          <w:rFonts w:ascii="Times New Roman"/>
          <w:b w:val="false"/>
          <w:i w:val="false"/>
          <w:color w:val="000000"/>
          <w:sz w:val="28"/>
        </w:rPr>
        <w:t>
      P = Pотч * (100% + I), где:</w:t>
      </w:r>
    </w:p>
    <w:bookmarkEnd w:id="237"/>
    <w:bookmarkStart w:name="z277" w:id="238"/>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38"/>
    <w:bookmarkStart w:name="z278" w:id="239"/>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39"/>
    <w:bookmarkStart w:name="z279" w:id="240"/>
    <w:p>
      <w:pPr>
        <w:spacing w:after="0"/>
        <w:ind w:left="0"/>
        <w:jc w:val="both"/>
      </w:pPr>
      <w:r>
        <w:rPr>
          <w:rFonts w:ascii="Times New Roman"/>
          <w:b w:val="false"/>
          <w:i w:val="false"/>
          <w:color w:val="000000"/>
          <w:sz w:val="28"/>
        </w:rPr>
        <w:t>
      I – уровень инфляции, %;</w:t>
      </w:r>
    </w:p>
    <w:bookmarkEnd w:id="240"/>
    <w:bookmarkStart w:name="z280" w:id="241"/>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241"/>
    <w:bookmarkStart w:name="z281" w:id="242"/>
    <w:p>
      <w:pPr>
        <w:spacing w:after="0"/>
        <w:ind w:left="0"/>
        <w:jc w:val="both"/>
      </w:pPr>
      <w:r>
        <w:rPr>
          <w:rFonts w:ascii="Times New Roman"/>
          <w:b w:val="false"/>
          <w:i w:val="false"/>
          <w:color w:val="000000"/>
          <w:sz w:val="28"/>
        </w:rPr>
        <w:t>
      P = Pотч * Trсрд, где:</w:t>
      </w:r>
    </w:p>
    <w:bookmarkEnd w:id="242"/>
    <w:bookmarkStart w:name="z282" w:id="243"/>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43"/>
    <w:bookmarkStart w:name="z283" w:id="244"/>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44"/>
    <w:bookmarkStart w:name="z284" w:id="245"/>
    <w:p>
      <w:pPr>
        <w:spacing w:after="0"/>
        <w:ind w:left="0"/>
        <w:jc w:val="both"/>
      </w:pPr>
      <w:r>
        <w:rPr>
          <w:rFonts w:ascii="Times New Roman"/>
          <w:b w:val="false"/>
          <w:i w:val="false"/>
          <w:color w:val="000000"/>
          <w:sz w:val="28"/>
        </w:rPr>
        <w:t>
      Trсрд – средний темп роста за три года, %,</w:t>
      </w:r>
    </w:p>
    <w:bookmarkEnd w:id="245"/>
    <w:bookmarkStart w:name="z285" w:id="246"/>
    <w:p>
      <w:pPr>
        <w:spacing w:after="0"/>
        <w:ind w:left="0"/>
        <w:jc w:val="both"/>
      </w:pPr>
      <w:r>
        <w:rPr>
          <w:rFonts w:ascii="Times New Roman"/>
          <w:b w:val="false"/>
          <w:i w:val="false"/>
          <w:color w:val="000000"/>
          <w:sz w:val="28"/>
        </w:rPr>
        <w:t>
      при этом:</w:t>
      </w:r>
    </w:p>
    <w:bookmarkEnd w:id="246"/>
    <w:bookmarkStart w:name="z286" w:id="247"/>
    <w:p>
      <w:pPr>
        <w:spacing w:after="0"/>
        <w:ind w:left="0"/>
        <w:jc w:val="both"/>
      </w:pPr>
      <w:r>
        <w:rPr>
          <w:rFonts w:ascii="Times New Roman"/>
          <w:b w:val="false"/>
          <w:i w:val="false"/>
          <w:color w:val="000000"/>
          <w:sz w:val="28"/>
        </w:rPr>
        <w:t>
      Trсрд = (Trотч(1год) + Trотч(2год) + Trотч(3год))/3, где:</w:t>
      </w:r>
    </w:p>
    <w:bookmarkEnd w:id="247"/>
    <w:bookmarkStart w:name="z287" w:id="248"/>
    <w:p>
      <w:pPr>
        <w:spacing w:after="0"/>
        <w:ind w:left="0"/>
        <w:jc w:val="both"/>
      </w:pPr>
      <w:r>
        <w:rPr>
          <w:rFonts w:ascii="Times New Roman"/>
          <w:b w:val="false"/>
          <w:i w:val="false"/>
          <w:color w:val="000000"/>
          <w:sz w:val="28"/>
        </w:rPr>
        <w:t>
      Trотч(1год) – темп роста поступлений первого года, %;</w:t>
      </w:r>
    </w:p>
    <w:bookmarkEnd w:id="248"/>
    <w:bookmarkStart w:name="z288" w:id="249"/>
    <w:p>
      <w:pPr>
        <w:spacing w:after="0"/>
        <w:ind w:left="0"/>
        <w:jc w:val="both"/>
      </w:pPr>
      <w:r>
        <w:rPr>
          <w:rFonts w:ascii="Times New Roman"/>
          <w:b w:val="false"/>
          <w:i w:val="false"/>
          <w:color w:val="000000"/>
          <w:sz w:val="28"/>
        </w:rPr>
        <w:t>
      Trотч(2год) – темп роста поступлений второго года, %;</w:t>
      </w:r>
    </w:p>
    <w:bookmarkEnd w:id="249"/>
    <w:bookmarkStart w:name="z289" w:id="250"/>
    <w:p>
      <w:pPr>
        <w:spacing w:after="0"/>
        <w:ind w:left="0"/>
        <w:jc w:val="both"/>
      </w:pPr>
      <w:r>
        <w:rPr>
          <w:rFonts w:ascii="Times New Roman"/>
          <w:b w:val="false"/>
          <w:i w:val="false"/>
          <w:color w:val="000000"/>
          <w:sz w:val="28"/>
        </w:rPr>
        <w:t>
      Trотч(3год) – темп роста поступлений третьего года, %;</w:t>
      </w:r>
    </w:p>
    <w:bookmarkEnd w:id="250"/>
    <w:bookmarkStart w:name="z290" w:id="251"/>
    <w:p>
      <w:pPr>
        <w:spacing w:after="0"/>
        <w:ind w:left="0"/>
        <w:jc w:val="both"/>
      </w:pPr>
      <w:r>
        <w:rPr>
          <w:rFonts w:ascii="Times New Roman"/>
          <w:b w:val="false"/>
          <w:i w:val="false"/>
          <w:color w:val="000000"/>
          <w:sz w:val="28"/>
        </w:rPr>
        <w:t>
      5) путем экстраполяции по формуле:</w:t>
      </w:r>
    </w:p>
    <w:bookmarkEnd w:id="251"/>
    <w:bookmarkStart w:name="z291" w:id="252"/>
    <w:p>
      <w:pPr>
        <w:spacing w:after="0"/>
        <w:ind w:left="0"/>
        <w:jc w:val="both"/>
      </w:pPr>
      <w:r>
        <w:rPr>
          <w:rFonts w:ascii="Times New Roman"/>
          <w:b w:val="false"/>
          <w:i w:val="false"/>
          <w:color w:val="000000"/>
          <w:sz w:val="28"/>
        </w:rPr>
        <w:t>
      P = Pотч + Sсрд, где:</w:t>
      </w:r>
    </w:p>
    <w:bookmarkEnd w:id="252"/>
    <w:bookmarkStart w:name="z292" w:id="253"/>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53"/>
    <w:bookmarkStart w:name="z293" w:id="254"/>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54"/>
    <w:bookmarkStart w:name="z294" w:id="255"/>
    <w:p>
      <w:pPr>
        <w:spacing w:after="0"/>
        <w:ind w:left="0"/>
        <w:jc w:val="both"/>
      </w:pPr>
      <w:r>
        <w:rPr>
          <w:rFonts w:ascii="Times New Roman"/>
          <w:b w:val="false"/>
          <w:i w:val="false"/>
          <w:color w:val="000000"/>
          <w:sz w:val="28"/>
        </w:rPr>
        <w:t>
      Sсрд – сумма прироста в среднем за три года,</w:t>
      </w:r>
    </w:p>
    <w:bookmarkEnd w:id="255"/>
    <w:bookmarkStart w:name="z295" w:id="256"/>
    <w:p>
      <w:pPr>
        <w:spacing w:after="0"/>
        <w:ind w:left="0"/>
        <w:jc w:val="both"/>
      </w:pPr>
      <w:r>
        <w:rPr>
          <w:rFonts w:ascii="Times New Roman"/>
          <w:b w:val="false"/>
          <w:i w:val="false"/>
          <w:color w:val="000000"/>
          <w:sz w:val="28"/>
        </w:rPr>
        <w:t>
      при этом:</w:t>
      </w:r>
    </w:p>
    <w:bookmarkEnd w:id="256"/>
    <w:bookmarkStart w:name="z296" w:id="257"/>
    <w:p>
      <w:pPr>
        <w:spacing w:after="0"/>
        <w:ind w:left="0"/>
        <w:jc w:val="both"/>
      </w:pPr>
      <w:r>
        <w:rPr>
          <w:rFonts w:ascii="Times New Roman"/>
          <w:b w:val="false"/>
          <w:i w:val="false"/>
          <w:color w:val="000000"/>
          <w:sz w:val="28"/>
        </w:rPr>
        <w:t>
      Sсрд = ((Sотч (1 год) - Sотч(пред.год)) + (Sотч (2 год) – Sотч (1 год)) + (Sотч(3 год) - Sотч(2 год)))/3, где:</w:t>
      </w:r>
    </w:p>
    <w:bookmarkEnd w:id="257"/>
    <w:bookmarkStart w:name="z297" w:id="258"/>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258"/>
    <w:bookmarkStart w:name="z298" w:id="259"/>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259"/>
    <w:bookmarkStart w:name="z299" w:id="260"/>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260"/>
    <w:bookmarkStart w:name="z300" w:id="261"/>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261"/>
    <w:bookmarkStart w:name="z301" w:id="262"/>
    <w:p>
      <w:pPr>
        <w:spacing w:after="0"/>
        <w:ind w:left="0"/>
        <w:jc w:val="both"/>
      </w:pPr>
      <w:r>
        <w:rPr>
          <w:rFonts w:ascii="Times New Roman"/>
          <w:b w:val="false"/>
          <w:i w:val="false"/>
          <w:color w:val="000000"/>
          <w:sz w:val="28"/>
        </w:rPr>
        <w:t>
      6) по удельному весу фактических поступлений за определенный период в отчетном финансовом году, по формуле:</w:t>
      </w:r>
    </w:p>
    <w:bookmarkEnd w:id="262"/>
    <w:bookmarkStart w:name="z302" w:id="263"/>
    <w:p>
      <w:pPr>
        <w:spacing w:after="0"/>
        <w:ind w:left="0"/>
        <w:jc w:val="both"/>
      </w:pPr>
      <w:r>
        <w:rPr>
          <w:rFonts w:ascii="Times New Roman"/>
          <w:b w:val="false"/>
          <w:i w:val="false"/>
          <w:color w:val="000000"/>
          <w:sz w:val="28"/>
        </w:rPr>
        <w:t>
      Poц = Pф(тек)/Uотч</w:t>
      </w:r>
    </w:p>
    <w:bookmarkEnd w:id="263"/>
    <w:bookmarkStart w:name="z303" w:id="264"/>
    <w:p>
      <w:pPr>
        <w:spacing w:after="0"/>
        <w:ind w:left="0"/>
        <w:jc w:val="both"/>
      </w:pPr>
      <w:r>
        <w:rPr>
          <w:rFonts w:ascii="Times New Roman"/>
          <w:b w:val="false"/>
          <w:i w:val="false"/>
          <w:color w:val="000000"/>
          <w:sz w:val="28"/>
        </w:rPr>
        <w:t>
      Uотч = Pф(отч) /Pотч * 100, где:</w:t>
      </w:r>
    </w:p>
    <w:bookmarkEnd w:id="264"/>
    <w:bookmarkStart w:name="z304" w:id="265"/>
    <w:p>
      <w:pPr>
        <w:spacing w:after="0"/>
        <w:ind w:left="0"/>
        <w:jc w:val="both"/>
      </w:pPr>
      <w:r>
        <w:rPr>
          <w:rFonts w:ascii="Times New Roman"/>
          <w:b w:val="false"/>
          <w:i w:val="false"/>
          <w:color w:val="000000"/>
          <w:sz w:val="28"/>
        </w:rPr>
        <w:t>
      Poц – оценка поступлений по текущему финансовому году;</w:t>
      </w:r>
    </w:p>
    <w:bookmarkEnd w:id="265"/>
    <w:bookmarkStart w:name="z305" w:id="266"/>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66"/>
    <w:bookmarkStart w:name="z306" w:id="267"/>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267"/>
    <w:bookmarkStart w:name="z307" w:id="268"/>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268"/>
    <w:bookmarkStart w:name="z308" w:id="269"/>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269"/>
    <w:bookmarkStart w:name="z309" w:id="270"/>
    <w:p>
      <w:pPr>
        <w:spacing w:after="0"/>
        <w:ind w:left="0"/>
        <w:jc w:val="both"/>
      </w:pPr>
      <w:r>
        <w:rPr>
          <w:rFonts w:ascii="Times New Roman"/>
          <w:b w:val="false"/>
          <w:i w:val="false"/>
          <w:color w:val="000000"/>
          <w:sz w:val="28"/>
        </w:rPr>
        <w:t>
      7) по среднемесячному поступлению за определенный период по текущему финансовому году, по формуле:</w:t>
      </w:r>
    </w:p>
    <w:bookmarkEnd w:id="270"/>
    <w:bookmarkStart w:name="z310" w:id="271"/>
    <w:p>
      <w:pPr>
        <w:spacing w:after="0"/>
        <w:ind w:left="0"/>
        <w:jc w:val="both"/>
      </w:pPr>
      <w:r>
        <w:rPr>
          <w:rFonts w:ascii="Times New Roman"/>
          <w:b w:val="false"/>
          <w:i w:val="false"/>
          <w:color w:val="000000"/>
          <w:sz w:val="28"/>
        </w:rPr>
        <w:t>
      Poц = Pф(тек)/Kф(тек) * 12, где:</w:t>
      </w:r>
    </w:p>
    <w:bookmarkEnd w:id="271"/>
    <w:bookmarkStart w:name="z311" w:id="272"/>
    <w:p>
      <w:pPr>
        <w:spacing w:after="0"/>
        <w:ind w:left="0"/>
        <w:jc w:val="both"/>
      </w:pPr>
      <w:r>
        <w:rPr>
          <w:rFonts w:ascii="Times New Roman"/>
          <w:b w:val="false"/>
          <w:i w:val="false"/>
          <w:color w:val="000000"/>
          <w:sz w:val="28"/>
        </w:rPr>
        <w:t>
      Poц – оценка поступлений по текущему финансовому году;</w:t>
      </w:r>
    </w:p>
    <w:bookmarkEnd w:id="272"/>
    <w:bookmarkStart w:name="z312" w:id="273"/>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73"/>
    <w:bookmarkStart w:name="z313" w:id="274"/>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274"/>
    <w:bookmarkStart w:name="z314" w:id="275"/>
    <w:p>
      <w:pPr>
        <w:spacing w:after="0"/>
        <w:ind w:left="0"/>
        <w:jc w:val="both"/>
      </w:pPr>
      <w:r>
        <w:rPr>
          <w:rFonts w:ascii="Times New Roman"/>
          <w:b w:val="false"/>
          <w:i w:val="false"/>
          <w:color w:val="000000"/>
          <w:sz w:val="28"/>
        </w:rPr>
        <w:t>
      12 – количество месяцев в году.</w:t>
      </w:r>
    </w:p>
    <w:bookmarkEnd w:id="275"/>
    <w:bookmarkStart w:name="z315" w:id="276"/>
    <w:p>
      <w:pPr>
        <w:spacing w:after="0"/>
        <w:ind w:left="0"/>
        <w:jc w:val="both"/>
      </w:pPr>
      <w:r>
        <w:rPr>
          <w:rFonts w:ascii="Times New Roman"/>
          <w:b w:val="false"/>
          <w:i w:val="false"/>
          <w:color w:val="000000"/>
          <w:sz w:val="28"/>
        </w:rPr>
        <w:t>
      47.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276"/>
    <w:bookmarkStart w:name="z316" w:id="277"/>
    <w:p>
      <w:pPr>
        <w:spacing w:after="0"/>
        <w:ind w:left="0"/>
        <w:jc w:val="both"/>
      </w:pPr>
      <w:r>
        <w:rPr>
          <w:rFonts w:ascii="Times New Roman"/>
          <w:b w:val="false"/>
          <w:i w:val="false"/>
          <w:color w:val="000000"/>
          <w:sz w:val="28"/>
        </w:rPr>
        <w:t>
      48. В расчетах учитываются данные уполномоченных органов.</w:t>
      </w:r>
    </w:p>
    <w:bookmarkEnd w:id="277"/>
    <w:bookmarkStart w:name="z317" w:id="278"/>
    <w:p>
      <w:pPr>
        <w:spacing w:after="0"/>
        <w:ind w:left="0"/>
        <w:jc w:val="left"/>
      </w:pPr>
      <w:r>
        <w:rPr>
          <w:rFonts w:ascii="Times New Roman"/>
          <w:b/>
          <w:i w:val="false"/>
          <w:color w:val="000000"/>
        </w:rPr>
        <w:t xml:space="preserve"> Параграф 2. Неналоговые поступления</w:t>
      </w:r>
    </w:p>
    <w:bookmarkEnd w:id="278"/>
    <w:bookmarkStart w:name="z318" w:id="279"/>
    <w:p>
      <w:pPr>
        <w:spacing w:after="0"/>
        <w:ind w:left="0"/>
        <w:jc w:val="both"/>
      </w:pPr>
      <w:r>
        <w:rPr>
          <w:rFonts w:ascii="Times New Roman"/>
          <w:b w:val="false"/>
          <w:i w:val="false"/>
          <w:color w:val="000000"/>
          <w:sz w:val="28"/>
        </w:rPr>
        <w:t>
      49.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79"/>
    <w:bookmarkStart w:name="z319" w:id="280"/>
    <w:p>
      <w:pPr>
        <w:spacing w:after="0"/>
        <w:ind w:left="0"/>
        <w:jc w:val="both"/>
      </w:pPr>
      <w:r>
        <w:rPr>
          <w:rFonts w:ascii="Times New Roman"/>
          <w:b w:val="false"/>
          <w:i w:val="false"/>
          <w:color w:val="000000"/>
          <w:sz w:val="28"/>
        </w:rPr>
        <w:t>
      50.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280"/>
    <w:bookmarkStart w:name="z320" w:id="281"/>
    <w:p>
      <w:pPr>
        <w:spacing w:after="0"/>
        <w:ind w:left="0"/>
        <w:jc w:val="left"/>
      </w:pPr>
      <w:r>
        <w:rPr>
          <w:rFonts w:ascii="Times New Roman"/>
          <w:b/>
          <w:i w:val="false"/>
          <w:color w:val="000000"/>
        </w:rPr>
        <w:t xml:space="preserve"> Параграф 3. Поступления от продажи основного капитала</w:t>
      </w:r>
    </w:p>
    <w:bookmarkEnd w:id="281"/>
    <w:bookmarkStart w:name="z321" w:id="282"/>
    <w:p>
      <w:pPr>
        <w:spacing w:after="0"/>
        <w:ind w:left="0"/>
        <w:jc w:val="both"/>
      </w:pPr>
      <w:r>
        <w:rPr>
          <w:rFonts w:ascii="Times New Roman"/>
          <w:b w:val="false"/>
          <w:i w:val="false"/>
          <w:color w:val="000000"/>
          <w:sz w:val="28"/>
        </w:rPr>
        <w:t>
      51.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282"/>
    <w:bookmarkStart w:name="z322" w:id="283"/>
    <w:p>
      <w:pPr>
        <w:spacing w:after="0"/>
        <w:ind w:left="0"/>
        <w:jc w:val="left"/>
      </w:pPr>
      <w:r>
        <w:rPr>
          <w:rFonts w:ascii="Times New Roman"/>
          <w:b/>
          <w:i w:val="false"/>
          <w:color w:val="000000"/>
        </w:rPr>
        <w:t xml:space="preserve"> Параграф 4. Поступления трансфертов</w:t>
      </w:r>
    </w:p>
    <w:bookmarkEnd w:id="283"/>
    <w:bookmarkStart w:name="z323" w:id="284"/>
    <w:p>
      <w:pPr>
        <w:spacing w:after="0"/>
        <w:ind w:left="0"/>
        <w:jc w:val="both"/>
      </w:pPr>
      <w:r>
        <w:rPr>
          <w:rFonts w:ascii="Times New Roman"/>
          <w:b w:val="false"/>
          <w:i w:val="false"/>
          <w:color w:val="000000"/>
          <w:sz w:val="28"/>
        </w:rPr>
        <w:t xml:space="preserve">
      52. Трансферты из республиканского бюджета в бюджеты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w:t>
      </w:r>
    </w:p>
    <w:bookmarkEnd w:id="284"/>
    <w:bookmarkStart w:name="z324" w:id="285"/>
    <w:p>
      <w:pPr>
        <w:spacing w:after="0"/>
        <w:ind w:left="0"/>
        <w:jc w:val="left"/>
      </w:pPr>
      <w:r>
        <w:rPr>
          <w:rFonts w:ascii="Times New Roman"/>
          <w:b/>
          <w:i w:val="false"/>
          <w:color w:val="000000"/>
        </w:rPr>
        <w:t xml:space="preserve"> Глава 4. Прогнозирование поступлений в бюджеты областей, городов республиканского значения, столицы для определения трансфертов общего характера</w:t>
      </w:r>
    </w:p>
    <w:bookmarkEnd w:id="285"/>
    <w:bookmarkStart w:name="z325" w:id="286"/>
    <w:p>
      <w:pPr>
        <w:spacing w:after="0"/>
        <w:ind w:left="0"/>
        <w:jc w:val="both"/>
      </w:pPr>
      <w:r>
        <w:rPr>
          <w:rFonts w:ascii="Times New Roman"/>
          <w:b w:val="false"/>
          <w:i w:val="false"/>
          <w:color w:val="000000"/>
          <w:sz w:val="28"/>
        </w:rPr>
        <w:t>
      53. Объем доходов бюджетов областей, городов республиканского значения, столицы для определения трансфертов общего характера на трехлетний период рассчитывается центральным уполномоченным органом по государственному планированию.</w:t>
      </w:r>
    </w:p>
    <w:bookmarkEnd w:id="286"/>
    <w:bookmarkStart w:name="z326" w:id="287"/>
    <w:p>
      <w:pPr>
        <w:spacing w:after="0"/>
        <w:ind w:left="0"/>
        <w:jc w:val="both"/>
      </w:pPr>
      <w:r>
        <w:rPr>
          <w:rFonts w:ascii="Times New Roman"/>
          <w:b w:val="false"/>
          <w:i w:val="false"/>
          <w:color w:val="000000"/>
          <w:sz w:val="28"/>
        </w:rPr>
        <w:t>
      54. Доходы определяются и используются для расчетов трансфертов общего характера в целом по трем категориям: налоговые поступления, неналоговые поступления и поступления от продажи основного капитала с соблюдением тенденции роста за последние три года.</w:t>
      </w:r>
    </w:p>
    <w:bookmarkEnd w:id="287"/>
    <w:bookmarkStart w:name="z327" w:id="288"/>
    <w:p>
      <w:pPr>
        <w:spacing w:after="0"/>
        <w:ind w:left="0"/>
        <w:jc w:val="both"/>
      </w:pPr>
      <w:r>
        <w:rPr>
          <w:rFonts w:ascii="Times New Roman"/>
          <w:b w:val="false"/>
          <w:i w:val="false"/>
          <w:color w:val="000000"/>
          <w:sz w:val="28"/>
        </w:rPr>
        <w:t>
      55. В расчетах учитываются поступления несистемного характера (разовые), представленные центральным уполномоченным органом по исполнению бюджета.</w:t>
      </w:r>
    </w:p>
    <w:bookmarkEnd w:id="288"/>
    <w:bookmarkStart w:name="z328" w:id="289"/>
    <w:p>
      <w:pPr>
        <w:spacing w:after="0"/>
        <w:ind w:left="0"/>
        <w:jc w:val="both"/>
      </w:pPr>
      <w:r>
        <w:rPr>
          <w:rFonts w:ascii="Times New Roman"/>
          <w:b w:val="false"/>
          <w:i w:val="false"/>
          <w:color w:val="000000"/>
          <w:sz w:val="28"/>
        </w:rPr>
        <w:t>
      56. Местные исполнительные органы предоставляют свои прогнозы доходов, за исключением трансфертов, на предстоящий трехлетний период.</w:t>
      </w:r>
    </w:p>
    <w:bookmarkEnd w:id="289"/>
    <w:bookmarkStart w:name="z329" w:id="290"/>
    <w:p>
      <w:pPr>
        <w:spacing w:after="0"/>
        <w:ind w:left="0"/>
        <w:jc w:val="both"/>
      </w:pPr>
      <w:r>
        <w:rPr>
          <w:rFonts w:ascii="Times New Roman"/>
          <w:b w:val="false"/>
          <w:i w:val="false"/>
          <w:color w:val="000000"/>
          <w:sz w:val="28"/>
        </w:rPr>
        <w:t>
      57. Центральный уполномоченный орган по государственному планированию рассматривает доходы местных исполнительных органов, за исключением трансфертов. В случае необходимости производятся корректировки расчетов по доходам с учетом обоснований и определяется окончательный прогноз доходов.</w:t>
      </w:r>
    </w:p>
    <w:bookmarkEnd w:id="290"/>
    <w:bookmarkStart w:name="z330" w:id="291"/>
    <w:p>
      <w:pPr>
        <w:spacing w:after="0"/>
        <w:ind w:left="0"/>
        <w:jc w:val="left"/>
      </w:pPr>
      <w:r>
        <w:rPr>
          <w:rFonts w:ascii="Times New Roman"/>
          <w:b/>
          <w:i w:val="false"/>
          <w:color w:val="000000"/>
        </w:rPr>
        <w:t xml:space="preserve"> Параграф 1. Налоговые поступления</w:t>
      </w:r>
    </w:p>
    <w:bookmarkEnd w:id="291"/>
    <w:bookmarkStart w:name="z331" w:id="292"/>
    <w:p>
      <w:pPr>
        <w:spacing w:after="0"/>
        <w:ind w:left="0"/>
        <w:jc w:val="both"/>
      </w:pPr>
      <w:r>
        <w:rPr>
          <w:rFonts w:ascii="Times New Roman"/>
          <w:b w:val="false"/>
          <w:i w:val="false"/>
          <w:color w:val="000000"/>
          <w:sz w:val="28"/>
        </w:rPr>
        <w:t>
      58. При определении объемов доходов бюджетов областей, городов республиканского значения, столицы для установления трансфертов общего характера используются следующие методы расчета оценки налогового потенциала по текущему финансовому году:</w:t>
      </w:r>
    </w:p>
    <w:bookmarkEnd w:id="292"/>
    <w:bookmarkStart w:name="z332" w:id="293"/>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 по формуле:</w:t>
      </w:r>
    </w:p>
    <w:bookmarkEnd w:id="293"/>
    <w:bookmarkStart w:name="z333" w:id="294"/>
    <w:p>
      <w:pPr>
        <w:spacing w:after="0"/>
        <w:ind w:left="0"/>
        <w:jc w:val="both"/>
      </w:pPr>
      <w:r>
        <w:rPr>
          <w:rFonts w:ascii="Times New Roman"/>
          <w:b w:val="false"/>
          <w:i w:val="false"/>
          <w:color w:val="000000"/>
          <w:sz w:val="28"/>
        </w:rPr>
        <w:t>
      Poц = Рфт/Uотч, где:</w:t>
      </w:r>
    </w:p>
    <w:bookmarkEnd w:id="294"/>
    <w:bookmarkStart w:name="z334" w:id="295"/>
    <w:p>
      <w:pPr>
        <w:spacing w:after="0"/>
        <w:ind w:left="0"/>
        <w:jc w:val="both"/>
      </w:pPr>
      <w:r>
        <w:rPr>
          <w:rFonts w:ascii="Times New Roman"/>
          <w:b w:val="false"/>
          <w:i w:val="false"/>
          <w:color w:val="000000"/>
          <w:sz w:val="28"/>
        </w:rPr>
        <w:t>
      Poц – налоговый потенциал по текущему финансовому году;</w:t>
      </w:r>
    </w:p>
    <w:bookmarkEnd w:id="295"/>
    <w:bookmarkStart w:name="z335" w:id="296"/>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296"/>
    <w:bookmarkStart w:name="z336" w:id="297"/>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297"/>
    <w:bookmarkStart w:name="z337" w:id="298"/>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 по формуле:</w:t>
      </w:r>
    </w:p>
    <w:bookmarkEnd w:id="298"/>
    <w:bookmarkStart w:name="z338" w:id="299"/>
    <w:p>
      <w:pPr>
        <w:spacing w:after="0"/>
        <w:ind w:left="0"/>
        <w:jc w:val="both"/>
      </w:pPr>
      <w:r>
        <w:rPr>
          <w:rFonts w:ascii="Times New Roman"/>
          <w:b w:val="false"/>
          <w:i w:val="false"/>
          <w:color w:val="000000"/>
          <w:sz w:val="28"/>
        </w:rPr>
        <w:t>
      Poц = Рфт /Kб(отч) * 12, где:</w:t>
      </w:r>
    </w:p>
    <w:bookmarkEnd w:id="299"/>
    <w:bookmarkStart w:name="z339" w:id="300"/>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00"/>
    <w:bookmarkStart w:name="z340" w:id="301"/>
    <w:p>
      <w:pPr>
        <w:spacing w:after="0"/>
        <w:ind w:left="0"/>
        <w:jc w:val="both"/>
      </w:pPr>
      <w:r>
        <w:rPr>
          <w:rFonts w:ascii="Times New Roman"/>
          <w:b w:val="false"/>
          <w:i w:val="false"/>
          <w:color w:val="000000"/>
          <w:sz w:val="28"/>
        </w:rPr>
        <w:t>
      Рфт – фактические поступления за определенный период по текущему финансовому году;</w:t>
      </w:r>
    </w:p>
    <w:bookmarkEnd w:id="301"/>
    <w:bookmarkStart w:name="z341" w:id="302"/>
    <w:p>
      <w:pPr>
        <w:spacing w:after="0"/>
        <w:ind w:left="0"/>
        <w:jc w:val="both"/>
      </w:pPr>
      <w:r>
        <w:rPr>
          <w:rFonts w:ascii="Times New Roman"/>
          <w:b w:val="false"/>
          <w:i w:val="false"/>
          <w:color w:val="000000"/>
          <w:sz w:val="28"/>
        </w:rPr>
        <w:t>
      Kб(отч) – количество месяцев в определенном периоде текущего финансового года;</w:t>
      </w:r>
    </w:p>
    <w:bookmarkEnd w:id="302"/>
    <w:bookmarkStart w:name="z342" w:id="303"/>
    <w:p>
      <w:pPr>
        <w:spacing w:after="0"/>
        <w:ind w:left="0"/>
        <w:jc w:val="both"/>
      </w:pPr>
      <w:r>
        <w:rPr>
          <w:rFonts w:ascii="Times New Roman"/>
          <w:b w:val="false"/>
          <w:i w:val="false"/>
          <w:color w:val="000000"/>
          <w:sz w:val="28"/>
        </w:rPr>
        <w:t>
      12 – количество месяцев в году;</w:t>
      </w:r>
    </w:p>
    <w:bookmarkEnd w:id="303"/>
    <w:bookmarkStart w:name="z343" w:id="304"/>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по формуле:</w:t>
      </w:r>
    </w:p>
    <w:bookmarkEnd w:id="304"/>
    <w:bookmarkStart w:name="z344" w:id="305"/>
    <w:p>
      <w:pPr>
        <w:spacing w:after="0"/>
        <w:ind w:left="0"/>
        <w:jc w:val="both"/>
      </w:pPr>
      <w:r>
        <w:rPr>
          <w:rFonts w:ascii="Times New Roman"/>
          <w:b w:val="false"/>
          <w:i w:val="false"/>
          <w:color w:val="000000"/>
          <w:sz w:val="28"/>
        </w:rPr>
        <w:t>
      Poц = Pотч * (100% + Iб), или Poц = (Pотч * (100% + Iб))/12 * Кб + Nб(отч), где:</w:t>
      </w:r>
    </w:p>
    <w:bookmarkEnd w:id="305"/>
    <w:bookmarkStart w:name="z345" w:id="306"/>
    <w:p>
      <w:pPr>
        <w:spacing w:after="0"/>
        <w:ind w:left="0"/>
        <w:jc w:val="both"/>
      </w:pPr>
      <w:r>
        <w:rPr>
          <w:rFonts w:ascii="Times New Roman"/>
          <w:b w:val="false"/>
          <w:i w:val="false"/>
          <w:color w:val="000000"/>
          <w:sz w:val="28"/>
        </w:rPr>
        <w:t>
      Poц – налоговый потенциал по текущему финансовому году;</w:t>
      </w:r>
    </w:p>
    <w:bookmarkEnd w:id="306"/>
    <w:bookmarkStart w:name="z346" w:id="307"/>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07"/>
    <w:bookmarkStart w:name="z347" w:id="308"/>
    <w:p>
      <w:pPr>
        <w:spacing w:after="0"/>
        <w:ind w:left="0"/>
        <w:jc w:val="both"/>
      </w:pPr>
      <w:r>
        <w:rPr>
          <w:rFonts w:ascii="Times New Roman"/>
          <w:b w:val="false"/>
          <w:i w:val="false"/>
          <w:color w:val="000000"/>
          <w:sz w:val="28"/>
        </w:rPr>
        <w:t>
      Iб – уровень инфляции по текущему финансовому году, %.</w:t>
      </w:r>
    </w:p>
    <w:bookmarkEnd w:id="308"/>
    <w:bookmarkStart w:name="z348" w:id="309"/>
    <w:p>
      <w:pPr>
        <w:spacing w:after="0"/>
        <w:ind w:left="0"/>
        <w:jc w:val="both"/>
      </w:pPr>
      <w:r>
        <w:rPr>
          <w:rFonts w:ascii="Times New Roman"/>
          <w:b w:val="false"/>
          <w:i w:val="false"/>
          <w:color w:val="000000"/>
          <w:sz w:val="28"/>
        </w:rPr>
        <w:t>
      12 – количество месяцев в году;</w:t>
      </w:r>
    </w:p>
    <w:bookmarkEnd w:id="309"/>
    <w:bookmarkStart w:name="z349" w:id="310"/>
    <w:p>
      <w:pPr>
        <w:spacing w:after="0"/>
        <w:ind w:left="0"/>
        <w:jc w:val="both"/>
      </w:pPr>
      <w:r>
        <w:rPr>
          <w:rFonts w:ascii="Times New Roman"/>
          <w:b w:val="false"/>
          <w:i w:val="false"/>
          <w:color w:val="000000"/>
          <w:sz w:val="28"/>
        </w:rPr>
        <w:t>
      Кб – прогнозируемый период (количество месяцев) по текущему финансовому году</w:t>
      </w:r>
    </w:p>
    <w:bookmarkEnd w:id="310"/>
    <w:bookmarkStart w:name="z350" w:id="311"/>
    <w:p>
      <w:pPr>
        <w:spacing w:after="0"/>
        <w:ind w:left="0"/>
        <w:jc w:val="both"/>
      </w:pPr>
      <w:r>
        <w:rPr>
          <w:rFonts w:ascii="Times New Roman"/>
          <w:b w:val="false"/>
          <w:i w:val="false"/>
          <w:color w:val="000000"/>
          <w:sz w:val="28"/>
        </w:rPr>
        <w:t>
      Nб(отч) – фактическое поступления налога за определенный период текущего финансового года;</w:t>
      </w:r>
    </w:p>
    <w:bookmarkEnd w:id="311"/>
    <w:bookmarkStart w:name="z351" w:id="312"/>
    <w:p>
      <w:pPr>
        <w:spacing w:after="0"/>
        <w:ind w:left="0"/>
        <w:jc w:val="both"/>
      </w:pPr>
      <w:r>
        <w:rPr>
          <w:rFonts w:ascii="Times New Roman"/>
          <w:b w:val="false"/>
          <w:i w:val="false"/>
          <w:color w:val="000000"/>
          <w:sz w:val="28"/>
        </w:rPr>
        <w:t>
      4) усредненный расчҰт,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312"/>
    <w:bookmarkStart w:name="z352" w:id="313"/>
    <w:p>
      <w:pPr>
        <w:spacing w:after="0"/>
        <w:ind w:left="0"/>
        <w:jc w:val="both"/>
      </w:pPr>
      <w:r>
        <w:rPr>
          <w:rFonts w:ascii="Times New Roman"/>
          <w:b w:val="false"/>
          <w:i w:val="false"/>
          <w:color w:val="000000"/>
          <w:sz w:val="28"/>
        </w:rPr>
        <w:t>
      Poц = Pотч * Trсрд, где:</w:t>
      </w:r>
    </w:p>
    <w:bookmarkEnd w:id="313"/>
    <w:bookmarkStart w:name="z353" w:id="314"/>
    <w:p>
      <w:pPr>
        <w:spacing w:after="0"/>
        <w:ind w:left="0"/>
        <w:jc w:val="both"/>
      </w:pPr>
      <w:r>
        <w:rPr>
          <w:rFonts w:ascii="Times New Roman"/>
          <w:b w:val="false"/>
          <w:i w:val="false"/>
          <w:color w:val="000000"/>
          <w:sz w:val="28"/>
        </w:rPr>
        <w:t>
      Poц – оценка поступлений по текущему финансовому году;</w:t>
      </w:r>
    </w:p>
    <w:bookmarkEnd w:id="314"/>
    <w:bookmarkStart w:name="z354" w:id="315"/>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15"/>
    <w:bookmarkStart w:name="z355" w:id="316"/>
    <w:p>
      <w:pPr>
        <w:spacing w:after="0"/>
        <w:ind w:left="0"/>
        <w:jc w:val="both"/>
      </w:pPr>
      <w:r>
        <w:rPr>
          <w:rFonts w:ascii="Times New Roman"/>
          <w:b w:val="false"/>
          <w:i w:val="false"/>
          <w:color w:val="000000"/>
          <w:sz w:val="28"/>
        </w:rPr>
        <w:t>
      Trсрд – средний темп роста за три года, %,</w:t>
      </w:r>
    </w:p>
    <w:bookmarkEnd w:id="316"/>
    <w:bookmarkStart w:name="z356" w:id="317"/>
    <w:p>
      <w:pPr>
        <w:spacing w:after="0"/>
        <w:ind w:left="0"/>
        <w:jc w:val="both"/>
      </w:pPr>
      <w:r>
        <w:rPr>
          <w:rFonts w:ascii="Times New Roman"/>
          <w:b w:val="false"/>
          <w:i w:val="false"/>
          <w:color w:val="000000"/>
          <w:sz w:val="28"/>
        </w:rPr>
        <w:t>
      при этом:</w:t>
      </w:r>
    </w:p>
    <w:bookmarkEnd w:id="317"/>
    <w:bookmarkStart w:name="z357" w:id="318"/>
    <w:p>
      <w:pPr>
        <w:spacing w:after="0"/>
        <w:ind w:left="0"/>
        <w:jc w:val="both"/>
      </w:pPr>
      <w:r>
        <w:rPr>
          <w:rFonts w:ascii="Times New Roman"/>
          <w:b w:val="false"/>
          <w:i w:val="false"/>
          <w:color w:val="000000"/>
          <w:sz w:val="28"/>
        </w:rPr>
        <w:t>
      Trсрд = (Trотч(1год) + Trотч(2год) + Trотч(3год))/3, где:</w:t>
      </w:r>
    </w:p>
    <w:bookmarkEnd w:id="318"/>
    <w:bookmarkStart w:name="z358" w:id="319"/>
    <w:p>
      <w:pPr>
        <w:spacing w:after="0"/>
        <w:ind w:left="0"/>
        <w:jc w:val="both"/>
      </w:pPr>
      <w:r>
        <w:rPr>
          <w:rFonts w:ascii="Times New Roman"/>
          <w:b w:val="false"/>
          <w:i w:val="false"/>
          <w:color w:val="000000"/>
          <w:sz w:val="28"/>
        </w:rPr>
        <w:t>
      Trотч(1год) – темп роста поступлений первого года, %;</w:t>
      </w:r>
    </w:p>
    <w:bookmarkEnd w:id="319"/>
    <w:bookmarkStart w:name="z359" w:id="320"/>
    <w:p>
      <w:pPr>
        <w:spacing w:after="0"/>
        <w:ind w:left="0"/>
        <w:jc w:val="both"/>
      </w:pPr>
      <w:r>
        <w:rPr>
          <w:rFonts w:ascii="Times New Roman"/>
          <w:b w:val="false"/>
          <w:i w:val="false"/>
          <w:color w:val="000000"/>
          <w:sz w:val="28"/>
        </w:rPr>
        <w:t>
      Trотч(2год) – темп роста поступлений второго года, %;</w:t>
      </w:r>
    </w:p>
    <w:bookmarkEnd w:id="320"/>
    <w:bookmarkStart w:name="z360" w:id="321"/>
    <w:p>
      <w:pPr>
        <w:spacing w:after="0"/>
        <w:ind w:left="0"/>
        <w:jc w:val="both"/>
      </w:pPr>
      <w:r>
        <w:rPr>
          <w:rFonts w:ascii="Times New Roman"/>
          <w:b w:val="false"/>
          <w:i w:val="false"/>
          <w:color w:val="000000"/>
          <w:sz w:val="28"/>
        </w:rPr>
        <w:t>
      Trотч (3год) – темп роста поступлений третьего года, %;</w:t>
      </w:r>
    </w:p>
    <w:bookmarkEnd w:id="321"/>
    <w:bookmarkStart w:name="z361" w:id="322"/>
    <w:p>
      <w:pPr>
        <w:spacing w:after="0"/>
        <w:ind w:left="0"/>
        <w:jc w:val="both"/>
      </w:pPr>
      <w:r>
        <w:rPr>
          <w:rFonts w:ascii="Times New Roman"/>
          <w:b w:val="false"/>
          <w:i w:val="false"/>
          <w:color w:val="000000"/>
          <w:sz w:val="28"/>
        </w:rPr>
        <w:t>
      5) путем экстраполяции по формуле:</w:t>
      </w:r>
    </w:p>
    <w:bookmarkEnd w:id="322"/>
    <w:bookmarkStart w:name="z362" w:id="323"/>
    <w:p>
      <w:pPr>
        <w:spacing w:after="0"/>
        <w:ind w:left="0"/>
        <w:jc w:val="both"/>
      </w:pPr>
      <w:r>
        <w:rPr>
          <w:rFonts w:ascii="Times New Roman"/>
          <w:b w:val="false"/>
          <w:i w:val="false"/>
          <w:color w:val="000000"/>
          <w:sz w:val="28"/>
        </w:rPr>
        <w:t>
      Poц = Pотч + Sсрд, где:</w:t>
      </w:r>
    </w:p>
    <w:bookmarkEnd w:id="323"/>
    <w:bookmarkStart w:name="z363" w:id="324"/>
    <w:p>
      <w:pPr>
        <w:spacing w:after="0"/>
        <w:ind w:left="0"/>
        <w:jc w:val="both"/>
      </w:pPr>
      <w:r>
        <w:rPr>
          <w:rFonts w:ascii="Times New Roman"/>
          <w:b w:val="false"/>
          <w:i w:val="false"/>
          <w:color w:val="000000"/>
          <w:sz w:val="28"/>
        </w:rPr>
        <w:t>
      Poц – оценка поступлений по текущему финансовому году;</w:t>
      </w:r>
    </w:p>
    <w:bookmarkEnd w:id="324"/>
    <w:bookmarkStart w:name="z364" w:id="325"/>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325"/>
    <w:bookmarkStart w:name="z365" w:id="326"/>
    <w:p>
      <w:pPr>
        <w:spacing w:after="0"/>
        <w:ind w:left="0"/>
        <w:jc w:val="both"/>
      </w:pPr>
      <w:r>
        <w:rPr>
          <w:rFonts w:ascii="Times New Roman"/>
          <w:b w:val="false"/>
          <w:i w:val="false"/>
          <w:color w:val="000000"/>
          <w:sz w:val="28"/>
        </w:rPr>
        <w:t>
      Sсрд – сумма прироста в среднем за три года,</w:t>
      </w:r>
    </w:p>
    <w:bookmarkEnd w:id="326"/>
    <w:bookmarkStart w:name="z366" w:id="327"/>
    <w:p>
      <w:pPr>
        <w:spacing w:after="0"/>
        <w:ind w:left="0"/>
        <w:jc w:val="both"/>
      </w:pPr>
      <w:r>
        <w:rPr>
          <w:rFonts w:ascii="Times New Roman"/>
          <w:b w:val="false"/>
          <w:i w:val="false"/>
          <w:color w:val="000000"/>
          <w:sz w:val="28"/>
        </w:rPr>
        <w:t>
      при этом:</w:t>
      </w:r>
    </w:p>
    <w:bookmarkEnd w:id="327"/>
    <w:bookmarkStart w:name="z367" w:id="328"/>
    <w:p>
      <w:pPr>
        <w:spacing w:after="0"/>
        <w:ind w:left="0"/>
        <w:jc w:val="both"/>
      </w:pPr>
      <w:r>
        <w:rPr>
          <w:rFonts w:ascii="Times New Roman"/>
          <w:b w:val="false"/>
          <w:i w:val="false"/>
          <w:color w:val="000000"/>
          <w:sz w:val="28"/>
        </w:rPr>
        <w:t>
      Sсрд = ((Sотч (1год) – Sотч(пред.год)) + (Sотч (2год) – Sотч (1год)) + (Sотч (3год) – Sотч (2 од)))/3, где:</w:t>
      </w:r>
    </w:p>
    <w:bookmarkEnd w:id="328"/>
    <w:bookmarkStart w:name="z368" w:id="329"/>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329"/>
    <w:bookmarkStart w:name="z369" w:id="330"/>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330"/>
    <w:bookmarkStart w:name="z370" w:id="331"/>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331"/>
    <w:bookmarkStart w:name="z371" w:id="332"/>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332"/>
    <w:bookmarkStart w:name="z372" w:id="333"/>
    <w:p>
      <w:pPr>
        <w:spacing w:after="0"/>
        <w:ind w:left="0"/>
        <w:jc w:val="both"/>
      </w:pPr>
      <w:r>
        <w:rPr>
          <w:rFonts w:ascii="Times New Roman"/>
          <w:b w:val="false"/>
          <w:i w:val="false"/>
          <w:color w:val="000000"/>
          <w:sz w:val="28"/>
        </w:rPr>
        <w:t>
      59. При использовании в расчетах нескольких методов, в прогнозе учитывается метод, обеспечивающий наибольшее поступление доходов.</w:t>
      </w:r>
    </w:p>
    <w:bookmarkEnd w:id="333"/>
    <w:bookmarkStart w:name="z373" w:id="334"/>
    <w:p>
      <w:pPr>
        <w:spacing w:after="0"/>
        <w:ind w:left="0"/>
        <w:jc w:val="left"/>
      </w:pPr>
      <w:r>
        <w:rPr>
          <w:rFonts w:ascii="Times New Roman"/>
          <w:b/>
          <w:i w:val="false"/>
          <w:color w:val="000000"/>
        </w:rPr>
        <w:t xml:space="preserve"> Параграф 2. Индивидуальный подоходный налог</w:t>
      </w:r>
    </w:p>
    <w:bookmarkEnd w:id="334"/>
    <w:bookmarkStart w:name="z374" w:id="335"/>
    <w:p>
      <w:pPr>
        <w:spacing w:after="0"/>
        <w:ind w:left="0"/>
        <w:jc w:val="both"/>
      </w:pPr>
      <w:r>
        <w:rPr>
          <w:rFonts w:ascii="Times New Roman"/>
          <w:b w:val="false"/>
          <w:i w:val="false"/>
          <w:color w:val="000000"/>
          <w:sz w:val="28"/>
        </w:rPr>
        <w:t>
      60. Налоговой базой для исчисления индивидуального подоходного налога с доходов, облагаемых у источника выплаты, является заработная плата в номинальном выражении.</w:t>
      </w:r>
    </w:p>
    <w:bookmarkEnd w:id="335"/>
    <w:bookmarkStart w:name="z375" w:id="336"/>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336"/>
    <w:bookmarkStart w:name="z376" w:id="337"/>
    <w:p>
      <w:pPr>
        <w:spacing w:after="0"/>
        <w:ind w:left="0"/>
        <w:jc w:val="both"/>
      </w:pPr>
      <w:r>
        <w:rPr>
          <w:rFonts w:ascii="Times New Roman"/>
          <w:b w:val="false"/>
          <w:i w:val="false"/>
          <w:color w:val="000000"/>
          <w:sz w:val="28"/>
        </w:rPr>
        <w:t>
      61. В оценке налогового потенциала по индивидуальному подоходному налогу с доходов, облагаемых у источника выплаты, на плановый период учитывается изменение налогового потенциала по индивидуальному подоходному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налогового потенциала по индивидуальному подоходному налогу производится отдельно по конкретным налогоплательщикам по сведениям центрального уполномоченного органа по исполнению бюджета.</w:t>
      </w:r>
    </w:p>
    <w:bookmarkEnd w:id="337"/>
    <w:bookmarkStart w:name="z377" w:id="338"/>
    <w:p>
      <w:pPr>
        <w:spacing w:after="0"/>
        <w:ind w:left="0"/>
        <w:jc w:val="both"/>
      </w:pPr>
      <w:r>
        <w:rPr>
          <w:rFonts w:ascii="Times New Roman"/>
          <w:b w:val="false"/>
          <w:i w:val="false"/>
          <w:color w:val="000000"/>
          <w:sz w:val="28"/>
        </w:rPr>
        <w:t>
      62. Прогноз по индивидуальному подоходному налогу с доходов, облагаемых у источника выплаты, на плановый год определяется следующими методами:</w:t>
      </w:r>
    </w:p>
    <w:bookmarkEnd w:id="338"/>
    <w:bookmarkStart w:name="z378" w:id="339"/>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339"/>
    <w:bookmarkStart w:name="z379" w:id="340"/>
    <w:p>
      <w:pPr>
        <w:spacing w:after="0"/>
        <w:ind w:left="0"/>
        <w:jc w:val="both"/>
      </w:pPr>
      <w:r>
        <w:rPr>
          <w:rFonts w:ascii="Times New Roman"/>
          <w:b w:val="false"/>
          <w:i w:val="false"/>
          <w:color w:val="000000"/>
          <w:sz w:val="28"/>
        </w:rPr>
        <w:t>
      IPN (об)п = (Dfzp * Sотч) ± Iipn</w:t>
      </w:r>
    </w:p>
    <w:bookmarkEnd w:id="340"/>
    <w:bookmarkStart w:name="z380" w:id="341"/>
    <w:p>
      <w:pPr>
        <w:spacing w:after="0"/>
        <w:ind w:left="0"/>
        <w:jc w:val="both"/>
      </w:pPr>
      <w:r>
        <w:rPr>
          <w:rFonts w:ascii="Times New Roman"/>
          <w:b w:val="false"/>
          <w:i w:val="false"/>
          <w:color w:val="000000"/>
          <w:sz w:val="28"/>
        </w:rPr>
        <w:t>
      Sотч = IPN (об)отч /Dотч * 100, где:</w:t>
      </w:r>
    </w:p>
    <w:bookmarkEnd w:id="341"/>
    <w:bookmarkStart w:name="z381" w:id="342"/>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342"/>
    <w:bookmarkStart w:name="z382" w:id="343"/>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343"/>
    <w:bookmarkStart w:name="z383" w:id="344"/>
    <w:p>
      <w:pPr>
        <w:spacing w:after="0"/>
        <w:ind w:left="0"/>
        <w:jc w:val="both"/>
      </w:pPr>
      <w:r>
        <w:rPr>
          <w:rFonts w:ascii="Times New Roman"/>
          <w:b w:val="false"/>
          <w:i w:val="false"/>
          <w:color w:val="000000"/>
          <w:sz w:val="28"/>
        </w:rPr>
        <w:t>
      Sотч – эффективная ставка за отчетный финансовый год, %;</w:t>
      </w:r>
    </w:p>
    <w:bookmarkEnd w:id="344"/>
    <w:bookmarkStart w:name="z384" w:id="345"/>
    <w:p>
      <w:pPr>
        <w:spacing w:after="0"/>
        <w:ind w:left="0"/>
        <w:jc w:val="both"/>
      </w:pPr>
      <w:r>
        <w:rPr>
          <w:rFonts w:ascii="Times New Roman"/>
          <w:b w:val="false"/>
          <w:i w:val="false"/>
          <w:color w:val="000000"/>
          <w:sz w:val="28"/>
        </w:rPr>
        <w:t>
      Iipn – корректирующая сумма поступлений, учитывающая изменения законодательства о налогах и сборах;</w:t>
      </w:r>
    </w:p>
    <w:bookmarkEnd w:id="345"/>
    <w:bookmarkStart w:name="z385" w:id="346"/>
    <w:p>
      <w:pPr>
        <w:spacing w:after="0"/>
        <w:ind w:left="0"/>
        <w:jc w:val="both"/>
      </w:pPr>
      <w:r>
        <w:rPr>
          <w:rFonts w:ascii="Times New Roman"/>
          <w:b w:val="false"/>
          <w:i w:val="false"/>
          <w:color w:val="000000"/>
          <w:sz w:val="28"/>
        </w:rPr>
        <w:t>
      IPN (об)отч – фактические поступления налогов за отчетный финансовый год;</w:t>
      </w:r>
    </w:p>
    <w:bookmarkEnd w:id="346"/>
    <w:bookmarkStart w:name="z386" w:id="347"/>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347"/>
    <w:bookmarkStart w:name="z387" w:id="348"/>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348"/>
    <w:bookmarkStart w:name="z388" w:id="349"/>
    <w:p>
      <w:pPr>
        <w:spacing w:after="0"/>
        <w:ind w:left="0"/>
        <w:jc w:val="both"/>
      </w:pPr>
      <w:r>
        <w:rPr>
          <w:rFonts w:ascii="Times New Roman"/>
          <w:b w:val="false"/>
          <w:i w:val="false"/>
          <w:color w:val="000000"/>
          <w:sz w:val="28"/>
        </w:rPr>
        <w:t>
      IPN (об)п = (Ofzp * Fipn), где:</w:t>
      </w:r>
    </w:p>
    <w:bookmarkEnd w:id="349"/>
    <w:bookmarkStart w:name="z389" w:id="350"/>
    <w:p>
      <w:pPr>
        <w:spacing w:after="0"/>
        <w:ind w:left="0"/>
        <w:jc w:val="both"/>
      </w:pPr>
      <w:r>
        <w:rPr>
          <w:rFonts w:ascii="Times New Roman"/>
          <w:b w:val="false"/>
          <w:i w:val="false"/>
          <w:color w:val="000000"/>
          <w:sz w:val="28"/>
        </w:rPr>
        <w:t>
      IPN (об)п – прогноз по индивидуальному подоходному налогу на плановый год;</w:t>
      </w:r>
    </w:p>
    <w:bookmarkEnd w:id="350"/>
    <w:bookmarkStart w:name="z390" w:id="351"/>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351"/>
    <w:bookmarkStart w:name="z391" w:id="352"/>
    <w:p>
      <w:pPr>
        <w:spacing w:after="0"/>
        <w:ind w:left="0"/>
        <w:jc w:val="both"/>
      </w:pPr>
      <w:r>
        <w:rPr>
          <w:rFonts w:ascii="Times New Roman"/>
          <w:b w:val="false"/>
          <w:i w:val="false"/>
          <w:color w:val="000000"/>
          <w:sz w:val="28"/>
        </w:rPr>
        <w:t>
      Fipn – ставка индивидуального подоходного налога в соответствии с Налоговым кодексом, %.</w:t>
      </w:r>
    </w:p>
    <w:bookmarkEnd w:id="352"/>
    <w:bookmarkStart w:name="z392" w:id="353"/>
    <w:p>
      <w:pPr>
        <w:spacing w:after="0"/>
        <w:ind w:left="0"/>
        <w:jc w:val="both"/>
      </w:pPr>
      <w:r>
        <w:rPr>
          <w:rFonts w:ascii="Times New Roman"/>
          <w:b w:val="false"/>
          <w:i w:val="false"/>
          <w:color w:val="000000"/>
          <w:sz w:val="28"/>
        </w:rPr>
        <w:t>
      63. Прогноз по индивидуальному подоходному налогу с доходов, не облагаемых у источника выплаты, на плановый год определяется по следующей формуле:</w:t>
      </w:r>
    </w:p>
    <w:bookmarkEnd w:id="353"/>
    <w:bookmarkStart w:name="z393" w:id="354"/>
    <w:p>
      <w:pPr>
        <w:spacing w:after="0"/>
        <w:ind w:left="0"/>
        <w:jc w:val="both"/>
      </w:pPr>
      <w:r>
        <w:rPr>
          <w:rFonts w:ascii="Times New Roman"/>
          <w:b w:val="false"/>
          <w:i w:val="false"/>
          <w:color w:val="000000"/>
          <w:sz w:val="28"/>
        </w:rPr>
        <w:t>
      IPN (ноб)п = IPN (ноб)оц * (100% + Iп), где:</w:t>
      </w:r>
    </w:p>
    <w:bookmarkEnd w:id="354"/>
    <w:bookmarkStart w:name="z394" w:id="355"/>
    <w:p>
      <w:pPr>
        <w:spacing w:after="0"/>
        <w:ind w:left="0"/>
        <w:jc w:val="both"/>
      </w:pPr>
      <w:r>
        <w:rPr>
          <w:rFonts w:ascii="Times New Roman"/>
          <w:b w:val="false"/>
          <w:i w:val="false"/>
          <w:color w:val="000000"/>
          <w:sz w:val="28"/>
        </w:rPr>
        <w:t>
      IPN (ноб)п – прогноз по индивидуальному подоходному налогу с доходов, не облагаемых у источника выплаты, на плановый год;</w:t>
      </w:r>
    </w:p>
    <w:bookmarkEnd w:id="355"/>
    <w:bookmarkStart w:name="z395" w:id="356"/>
    <w:p>
      <w:pPr>
        <w:spacing w:after="0"/>
        <w:ind w:left="0"/>
        <w:jc w:val="both"/>
      </w:pPr>
      <w:r>
        <w:rPr>
          <w:rFonts w:ascii="Times New Roman"/>
          <w:b w:val="false"/>
          <w:i w:val="false"/>
          <w:color w:val="000000"/>
          <w:sz w:val="28"/>
        </w:rPr>
        <w:t>
      IPN (ноб)оц – оценка налогового потенциала по текущему финансовому году;</w:t>
      </w:r>
    </w:p>
    <w:bookmarkEnd w:id="356"/>
    <w:bookmarkStart w:name="z396" w:id="357"/>
    <w:p>
      <w:pPr>
        <w:spacing w:after="0"/>
        <w:ind w:left="0"/>
        <w:jc w:val="both"/>
      </w:pPr>
      <w:r>
        <w:rPr>
          <w:rFonts w:ascii="Times New Roman"/>
          <w:b w:val="false"/>
          <w:i w:val="false"/>
          <w:color w:val="000000"/>
          <w:sz w:val="28"/>
        </w:rPr>
        <w:t>
      Iп – прогнозируемый уровень инфляции, %.</w:t>
      </w:r>
    </w:p>
    <w:bookmarkEnd w:id="357"/>
    <w:bookmarkStart w:name="z397" w:id="358"/>
    <w:p>
      <w:pPr>
        <w:spacing w:after="0"/>
        <w:ind w:left="0"/>
        <w:jc w:val="left"/>
      </w:pPr>
      <w:r>
        <w:rPr>
          <w:rFonts w:ascii="Times New Roman"/>
          <w:b/>
          <w:i w:val="false"/>
          <w:color w:val="000000"/>
        </w:rPr>
        <w:t xml:space="preserve"> Параграф 3. Корпоративный подоходный налог</w:t>
      </w:r>
    </w:p>
    <w:bookmarkEnd w:id="358"/>
    <w:bookmarkStart w:name="z398" w:id="359"/>
    <w:p>
      <w:pPr>
        <w:spacing w:after="0"/>
        <w:ind w:left="0"/>
        <w:jc w:val="both"/>
      </w:pPr>
      <w:r>
        <w:rPr>
          <w:rFonts w:ascii="Times New Roman"/>
          <w:b w:val="false"/>
          <w:i w:val="false"/>
          <w:color w:val="000000"/>
          <w:sz w:val="28"/>
        </w:rPr>
        <w:t xml:space="preserve">
      64. Прогноз по корпоративному подоходному налогу,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Бюджетного кодекса, и поступлений от организаций нефтяного сектора рассчитывается на основе объема ВДС ненефтяного сектора ПСЭР по следующей формуле:</w:t>
      </w:r>
    </w:p>
    <w:bookmarkEnd w:id="359"/>
    <w:bookmarkStart w:name="z399" w:id="360"/>
    <w:p>
      <w:pPr>
        <w:spacing w:after="0"/>
        <w:ind w:left="0"/>
        <w:jc w:val="both"/>
      </w:pPr>
      <w:r>
        <w:rPr>
          <w:rFonts w:ascii="Times New Roman"/>
          <w:b w:val="false"/>
          <w:i w:val="false"/>
          <w:color w:val="000000"/>
          <w:sz w:val="28"/>
        </w:rPr>
        <w:t>
      KPNп = KPNоц * T(вдс)/100, где:</w:t>
      </w:r>
    </w:p>
    <w:bookmarkEnd w:id="360"/>
    <w:bookmarkStart w:name="z400" w:id="361"/>
    <w:p>
      <w:pPr>
        <w:spacing w:after="0"/>
        <w:ind w:left="0"/>
        <w:jc w:val="both"/>
      </w:pPr>
      <w:r>
        <w:rPr>
          <w:rFonts w:ascii="Times New Roman"/>
          <w:b w:val="false"/>
          <w:i w:val="false"/>
          <w:color w:val="000000"/>
          <w:sz w:val="28"/>
        </w:rPr>
        <w:t>
      KPNп – прогноз по корпоративному подоходному налогу;</w:t>
      </w:r>
    </w:p>
    <w:bookmarkEnd w:id="361"/>
    <w:bookmarkStart w:name="z401" w:id="362"/>
    <w:p>
      <w:pPr>
        <w:spacing w:after="0"/>
        <w:ind w:left="0"/>
        <w:jc w:val="both"/>
      </w:pPr>
      <w:r>
        <w:rPr>
          <w:rFonts w:ascii="Times New Roman"/>
          <w:b w:val="false"/>
          <w:i w:val="false"/>
          <w:color w:val="000000"/>
          <w:sz w:val="28"/>
        </w:rPr>
        <w:t>
      KPNоц – оценка налогового потенциала по корпоративному подоходному налогу по текущему финансовому году;</w:t>
      </w:r>
    </w:p>
    <w:bookmarkEnd w:id="362"/>
    <w:bookmarkStart w:name="z402" w:id="363"/>
    <w:p>
      <w:pPr>
        <w:spacing w:after="0"/>
        <w:ind w:left="0"/>
        <w:jc w:val="both"/>
      </w:pPr>
      <w:r>
        <w:rPr>
          <w:rFonts w:ascii="Times New Roman"/>
          <w:b w:val="false"/>
          <w:i w:val="false"/>
          <w:color w:val="000000"/>
          <w:sz w:val="28"/>
        </w:rPr>
        <w:t>
      T(вдс) – прогноз темпа роста ВДС ненефтяного сектора, %.</w:t>
      </w:r>
    </w:p>
    <w:bookmarkEnd w:id="363"/>
    <w:bookmarkStart w:name="z403" w:id="364"/>
    <w:p>
      <w:pPr>
        <w:spacing w:after="0"/>
        <w:ind w:left="0"/>
        <w:jc w:val="left"/>
      </w:pPr>
      <w:r>
        <w:rPr>
          <w:rFonts w:ascii="Times New Roman"/>
          <w:b/>
          <w:i w:val="false"/>
          <w:color w:val="000000"/>
        </w:rPr>
        <w:t xml:space="preserve"> Параграф 4. Социальный налог</w:t>
      </w:r>
    </w:p>
    <w:bookmarkEnd w:id="364"/>
    <w:bookmarkStart w:name="z404" w:id="365"/>
    <w:p>
      <w:pPr>
        <w:spacing w:after="0"/>
        <w:ind w:left="0"/>
        <w:jc w:val="both"/>
      </w:pPr>
      <w:r>
        <w:rPr>
          <w:rFonts w:ascii="Times New Roman"/>
          <w:b w:val="false"/>
          <w:i w:val="false"/>
          <w:color w:val="000000"/>
          <w:sz w:val="28"/>
        </w:rPr>
        <w:t>
      65. Налоговой базой для исчисления социального налога является заработная плата в номинальном выражении.</w:t>
      </w:r>
    </w:p>
    <w:bookmarkEnd w:id="365"/>
    <w:bookmarkStart w:name="z405" w:id="366"/>
    <w:p>
      <w:pPr>
        <w:spacing w:after="0"/>
        <w:ind w:left="0"/>
        <w:jc w:val="both"/>
      </w:pPr>
      <w:r>
        <w:rPr>
          <w:rFonts w:ascii="Times New Roman"/>
          <w:b w:val="false"/>
          <w:i w:val="false"/>
          <w:color w:val="000000"/>
          <w:sz w:val="28"/>
        </w:rPr>
        <w:t>
      Прогнозируемый фонд заработной платы определяется путем применения усредненного темпа роста фонда заработной платы за предыдущие годы, не менее чем за три года, к отчетным (статистическим) данным фонда заработной платы, отдельно по хозяйствующим субъектам и бюджетным учреждениям по каждому региону.</w:t>
      </w:r>
    </w:p>
    <w:bookmarkEnd w:id="366"/>
    <w:bookmarkStart w:name="z406" w:id="367"/>
    <w:p>
      <w:pPr>
        <w:spacing w:after="0"/>
        <w:ind w:left="0"/>
        <w:jc w:val="both"/>
      </w:pPr>
      <w:r>
        <w:rPr>
          <w:rFonts w:ascii="Times New Roman"/>
          <w:b w:val="false"/>
          <w:i w:val="false"/>
          <w:color w:val="000000"/>
          <w:sz w:val="28"/>
        </w:rPr>
        <w:t>
      66. В оценке налогового потенциала по социальному налогу на плановый период учитывается изменение налогового потенциала по налогу в регионе, связанное с изменением места регистрации налогоплательщика (передислокация), изменение количества работников на отдельных предприятиях (завершение проекта, открытие дополнительно рабочих мест). Расчет изменения налогового потенциала по социальному налогу производится отдельно по конкретным налогоплательщикам по сведениям центрального уполномоченного органа по исполнению бюджета.</w:t>
      </w:r>
    </w:p>
    <w:bookmarkEnd w:id="367"/>
    <w:bookmarkStart w:name="z407" w:id="368"/>
    <w:p>
      <w:pPr>
        <w:spacing w:after="0"/>
        <w:ind w:left="0"/>
        <w:jc w:val="both"/>
      </w:pPr>
      <w:r>
        <w:rPr>
          <w:rFonts w:ascii="Times New Roman"/>
          <w:b w:val="false"/>
          <w:i w:val="false"/>
          <w:color w:val="000000"/>
          <w:sz w:val="28"/>
        </w:rPr>
        <w:t>
      67. Прогноз по социальному налогу на плановый год рассчитывается следующими методами:</w:t>
      </w:r>
    </w:p>
    <w:bookmarkEnd w:id="368"/>
    <w:bookmarkStart w:name="z408" w:id="369"/>
    <w:p>
      <w:pPr>
        <w:spacing w:after="0"/>
        <w:ind w:left="0"/>
        <w:jc w:val="both"/>
      </w:pPr>
      <w:r>
        <w:rPr>
          <w:rFonts w:ascii="Times New Roman"/>
          <w:b w:val="false"/>
          <w:i w:val="false"/>
          <w:color w:val="000000"/>
          <w:sz w:val="28"/>
        </w:rPr>
        <w:t>
      1) путем применения эффективной ставки налога к прогнозируемому объему фонда заработной платы по следующей формуле:</w:t>
      </w:r>
    </w:p>
    <w:bookmarkEnd w:id="369"/>
    <w:bookmarkStart w:name="z409" w:id="370"/>
    <w:p>
      <w:pPr>
        <w:spacing w:after="0"/>
        <w:ind w:left="0"/>
        <w:jc w:val="both"/>
      </w:pPr>
      <w:r>
        <w:rPr>
          <w:rFonts w:ascii="Times New Roman"/>
          <w:b w:val="false"/>
          <w:i w:val="false"/>
          <w:color w:val="000000"/>
          <w:sz w:val="28"/>
        </w:rPr>
        <w:t>
      SNп = (Dfzp * Sотч) ± Isn</w:t>
      </w:r>
    </w:p>
    <w:bookmarkEnd w:id="370"/>
    <w:bookmarkStart w:name="z410" w:id="371"/>
    <w:p>
      <w:pPr>
        <w:spacing w:after="0"/>
        <w:ind w:left="0"/>
        <w:jc w:val="both"/>
      </w:pPr>
      <w:r>
        <w:rPr>
          <w:rFonts w:ascii="Times New Roman"/>
          <w:b w:val="false"/>
          <w:i w:val="false"/>
          <w:color w:val="000000"/>
          <w:sz w:val="28"/>
        </w:rPr>
        <w:t>
      Sотч= SNотч /Dотч * 100, где:</w:t>
      </w:r>
    </w:p>
    <w:bookmarkEnd w:id="371"/>
    <w:bookmarkStart w:name="z411" w:id="372"/>
    <w:p>
      <w:pPr>
        <w:spacing w:after="0"/>
        <w:ind w:left="0"/>
        <w:jc w:val="both"/>
      </w:pPr>
      <w:r>
        <w:rPr>
          <w:rFonts w:ascii="Times New Roman"/>
          <w:b w:val="false"/>
          <w:i w:val="false"/>
          <w:color w:val="000000"/>
          <w:sz w:val="28"/>
        </w:rPr>
        <w:t>
      SNп – прогноз по социальному налогу на плановый год;</w:t>
      </w:r>
    </w:p>
    <w:bookmarkEnd w:id="372"/>
    <w:bookmarkStart w:name="z412" w:id="373"/>
    <w:p>
      <w:pPr>
        <w:spacing w:after="0"/>
        <w:ind w:left="0"/>
        <w:jc w:val="both"/>
      </w:pPr>
      <w:r>
        <w:rPr>
          <w:rFonts w:ascii="Times New Roman"/>
          <w:b w:val="false"/>
          <w:i w:val="false"/>
          <w:color w:val="000000"/>
          <w:sz w:val="28"/>
        </w:rPr>
        <w:t>
      Dfzp – прогнозируемый объем фонда заработной платы на плановый год;</w:t>
      </w:r>
    </w:p>
    <w:bookmarkEnd w:id="373"/>
    <w:bookmarkStart w:name="z413" w:id="374"/>
    <w:p>
      <w:pPr>
        <w:spacing w:after="0"/>
        <w:ind w:left="0"/>
        <w:jc w:val="both"/>
      </w:pPr>
      <w:r>
        <w:rPr>
          <w:rFonts w:ascii="Times New Roman"/>
          <w:b w:val="false"/>
          <w:i w:val="false"/>
          <w:color w:val="000000"/>
          <w:sz w:val="28"/>
        </w:rPr>
        <w:t>
      Sотч – эффективная ставка за отчетный финансовый год, %;</w:t>
      </w:r>
    </w:p>
    <w:bookmarkEnd w:id="374"/>
    <w:bookmarkStart w:name="z414" w:id="375"/>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375"/>
    <w:bookmarkStart w:name="z415" w:id="376"/>
    <w:p>
      <w:pPr>
        <w:spacing w:after="0"/>
        <w:ind w:left="0"/>
        <w:jc w:val="both"/>
      </w:pPr>
      <w:r>
        <w:rPr>
          <w:rFonts w:ascii="Times New Roman"/>
          <w:b w:val="false"/>
          <w:i w:val="false"/>
          <w:color w:val="000000"/>
          <w:sz w:val="28"/>
        </w:rPr>
        <w:t>
      SNотч – фактические поступления налогов за отчетный финансовый год;</w:t>
      </w:r>
    </w:p>
    <w:bookmarkEnd w:id="376"/>
    <w:bookmarkStart w:name="z416" w:id="377"/>
    <w:p>
      <w:pPr>
        <w:spacing w:after="0"/>
        <w:ind w:left="0"/>
        <w:jc w:val="both"/>
      </w:pPr>
      <w:r>
        <w:rPr>
          <w:rFonts w:ascii="Times New Roman"/>
          <w:b w:val="false"/>
          <w:i w:val="false"/>
          <w:color w:val="000000"/>
          <w:sz w:val="28"/>
        </w:rPr>
        <w:t>
      Dотч – фонд заработной платы за отчетный финансовый год;</w:t>
      </w:r>
    </w:p>
    <w:bookmarkEnd w:id="377"/>
    <w:bookmarkStart w:name="z417" w:id="378"/>
    <w:p>
      <w:pPr>
        <w:spacing w:after="0"/>
        <w:ind w:left="0"/>
        <w:jc w:val="both"/>
      </w:pPr>
      <w:r>
        <w:rPr>
          <w:rFonts w:ascii="Times New Roman"/>
          <w:b w:val="false"/>
          <w:i w:val="false"/>
          <w:color w:val="000000"/>
          <w:sz w:val="28"/>
        </w:rPr>
        <w:t>
      2) путем применения налоговой ставки к прогнозируемому объему облагаемого фонда заработной платы (для вновь созданных предприятий) по следующей формуле:</w:t>
      </w:r>
    </w:p>
    <w:bookmarkEnd w:id="378"/>
    <w:bookmarkStart w:name="z418" w:id="379"/>
    <w:p>
      <w:pPr>
        <w:spacing w:after="0"/>
        <w:ind w:left="0"/>
        <w:jc w:val="both"/>
      </w:pPr>
      <w:r>
        <w:rPr>
          <w:rFonts w:ascii="Times New Roman"/>
          <w:b w:val="false"/>
          <w:i w:val="false"/>
          <w:color w:val="000000"/>
          <w:sz w:val="28"/>
        </w:rPr>
        <w:t>
      SNп = (Ofzp * Fsn) ± Isn, где:</w:t>
      </w:r>
    </w:p>
    <w:bookmarkEnd w:id="379"/>
    <w:bookmarkStart w:name="z419" w:id="380"/>
    <w:p>
      <w:pPr>
        <w:spacing w:after="0"/>
        <w:ind w:left="0"/>
        <w:jc w:val="both"/>
      </w:pPr>
      <w:r>
        <w:rPr>
          <w:rFonts w:ascii="Times New Roman"/>
          <w:b w:val="false"/>
          <w:i w:val="false"/>
          <w:color w:val="000000"/>
          <w:sz w:val="28"/>
        </w:rPr>
        <w:t>
      SNп – прогноз по социальному налогу на плановый год;</w:t>
      </w:r>
    </w:p>
    <w:bookmarkEnd w:id="380"/>
    <w:bookmarkStart w:name="z420" w:id="381"/>
    <w:p>
      <w:pPr>
        <w:spacing w:after="0"/>
        <w:ind w:left="0"/>
        <w:jc w:val="both"/>
      </w:pPr>
      <w:r>
        <w:rPr>
          <w:rFonts w:ascii="Times New Roman"/>
          <w:b w:val="false"/>
          <w:i w:val="false"/>
          <w:color w:val="000000"/>
          <w:sz w:val="28"/>
        </w:rPr>
        <w:t>
      Ofzp – размер прогнозируемого облагаемого фонда заработной платы;</w:t>
      </w:r>
    </w:p>
    <w:bookmarkEnd w:id="381"/>
    <w:bookmarkStart w:name="z421" w:id="382"/>
    <w:p>
      <w:pPr>
        <w:spacing w:after="0"/>
        <w:ind w:left="0"/>
        <w:jc w:val="both"/>
      </w:pPr>
      <w:r>
        <w:rPr>
          <w:rFonts w:ascii="Times New Roman"/>
          <w:b w:val="false"/>
          <w:i w:val="false"/>
          <w:color w:val="000000"/>
          <w:sz w:val="28"/>
        </w:rPr>
        <w:t xml:space="preserve">
      Fsn – ставка социального налога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за минусом отчислений в Государственный фонд социального страхования, %;</w:t>
      </w:r>
    </w:p>
    <w:bookmarkEnd w:id="382"/>
    <w:bookmarkStart w:name="z422" w:id="383"/>
    <w:p>
      <w:pPr>
        <w:spacing w:after="0"/>
        <w:ind w:left="0"/>
        <w:jc w:val="both"/>
      </w:pPr>
      <w:r>
        <w:rPr>
          <w:rFonts w:ascii="Times New Roman"/>
          <w:b w:val="false"/>
          <w:i w:val="false"/>
          <w:color w:val="000000"/>
          <w:sz w:val="28"/>
        </w:rPr>
        <w:t>
      Isn – корректирующая сумма поступлений, учитывающая изменения законодательства о налогах и сборах.</w:t>
      </w:r>
    </w:p>
    <w:bookmarkEnd w:id="383"/>
    <w:bookmarkStart w:name="z423" w:id="384"/>
    <w:p>
      <w:pPr>
        <w:spacing w:after="0"/>
        <w:ind w:left="0"/>
        <w:jc w:val="left"/>
      </w:pPr>
      <w:r>
        <w:rPr>
          <w:rFonts w:ascii="Times New Roman"/>
          <w:b/>
          <w:i w:val="false"/>
          <w:color w:val="000000"/>
        </w:rPr>
        <w:t xml:space="preserve"> Параграф 5. Налог на имущество</w:t>
      </w:r>
    </w:p>
    <w:bookmarkEnd w:id="384"/>
    <w:bookmarkStart w:name="z424" w:id="385"/>
    <w:p>
      <w:pPr>
        <w:spacing w:after="0"/>
        <w:ind w:left="0"/>
        <w:jc w:val="both"/>
      </w:pPr>
      <w:r>
        <w:rPr>
          <w:rFonts w:ascii="Times New Roman"/>
          <w:b w:val="false"/>
          <w:i w:val="false"/>
          <w:color w:val="000000"/>
          <w:sz w:val="28"/>
        </w:rPr>
        <w:t>
      68. РасчҰт прогнозного объҰма поступлений налога на имущество производится отдельно по налогу на имущество юридических лиц и индивидуальных предпринимателей и по налогу на имущество физических лиц.</w:t>
      </w:r>
    </w:p>
    <w:bookmarkEnd w:id="385"/>
    <w:bookmarkStart w:name="z425" w:id="386"/>
    <w:p>
      <w:pPr>
        <w:spacing w:after="0"/>
        <w:ind w:left="0"/>
        <w:jc w:val="both"/>
      </w:pPr>
      <w:r>
        <w:rPr>
          <w:rFonts w:ascii="Times New Roman"/>
          <w:b w:val="false"/>
          <w:i w:val="false"/>
          <w:color w:val="000000"/>
          <w:sz w:val="28"/>
        </w:rPr>
        <w:t>
      69. Прогноз на плановый год по налогу на имущество рассчитывается следующими методами:</w:t>
      </w:r>
    </w:p>
    <w:bookmarkEnd w:id="386"/>
    <w:bookmarkStart w:name="z426" w:id="387"/>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387"/>
    <w:bookmarkStart w:name="z427" w:id="388"/>
    <w:p>
      <w:pPr>
        <w:spacing w:after="0"/>
        <w:ind w:left="0"/>
        <w:jc w:val="both"/>
      </w:pPr>
      <w:r>
        <w:rPr>
          <w:rFonts w:ascii="Times New Roman"/>
          <w:b w:val="false"/>
          <w:i w:val="false"/>
          <w:color w:val="000000"/>
          <w:sz w:val="28"/>
        </w:rPr>
        <w:t>
      NIп = NIоц * (100% + Iп), где:</w:t>
      </w:r>
    </w:p>
    <w:bookmarkEnd w:id="388"/>
    <w:bookmarkStart w:name="z428" w:id="389"/>
    <w:p>
      <w:pPr>
        <w:spacing w:after="0"/>
        <w:ind w:left="0"/>
        <w:jc w:val="both"/>
      </w:pPr>
      <w:r>
        <w:rPr>
          <w:rFonts w:ascii="Times New Roman"/>
          <w:b w:val="false"/>
          <w:i w:val="false"/>
          <w:color w:val="000000"/>
          <w:sz w:val="28"/>
        </w:rPr>
        <w:t>
      NIп – прогноз по налогу на имущество на плановый год;</w:t>
      </w:r>
    </w:p>
    <w:bookmarkEnd w:id="389"/>
    <w:bookmarkStart w:name="z429" w:id="390"/>
    <w:p>
      <w:pPr>
        <w:spacing w:after="0"/>
        <w:ind w:left="0"/>
        <w:jc w:val="both"/>
      </w:pPr>
      <w:r>
        <w:rPr>
          <w:rFonts w:ascii="Times New Roman"/>
          <w:b w:val="false"/>
          <w:i w:val="false"/>
          <w:color w:val="000000"/>
          <w:sz w:val="28"/>
        </w:rPr>
        <w:t>
      NIоц – оценка налогового потенциала налога на имущество по текущему финансовому году;</w:t>
      </w:r>
    </w:p>
    <w:bookmarkEnd w:id="390"/>
    <w:bookmarkStart w:name="z430" w:id="391"/>
    <w:p>
      <w:pPr>
        <w:spacing w:after="0"/>
        <w:ind w:left="0"/>
        <w:jc w:val="both"/>
      </w:pPr>
      <w:r>
        <w:rPr>
          <w:rFonts w:ascii="Times New Roman"/>
          <w:b w:val="false"/>
          <w:i w:val="false"/>
          <w:color w:val="000000"/>
          <w:sz w:val="28"/>
        </w:rPr>
        <w:t>
      Iп – прогнозируемый уровень инфляции, %;</w:t>
      </w:r>
    </w:p>
    <w:bookmarkEnd w:id="391"/>
    <w:bookmarkStart w:name="z431" w:id="392"/>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392"/>
    <w:bookmarkStart w:name="z432" w:id="393"/>
    <w:p>
      <w:pPr>
        <w:spacing w:after="0"/>
        <w:ind w:left="0"/>
        <w:jc w:val="both"/>
      </w:pPr>
      <w:r>
        <w:rPr>
          <w:rFonts w:ascii="Times New Roman"/>
          <w:b w:val="false"/>
          <w:i w:val="false"/>
          <w:color w:val="000000"/>
          <w:sz w:val="28"/>
        </w:rPr>
        <w:t>
      NIп = NIоц * Тp, где:</w:t>
      </w:r>
    </w:p>
    <w:bookmarkEnd w:id="393"/>
    <w:bookmarkStart w:name="z433" w:id="394"/>
    <w:p>
      <w:pPr>
        <w:spacing w:after="0"/>
        <w:ind w:left="0"/>
        <w:jc w:val="both"/>
      </w:pPr>
      <w:r>
        <w:rPr>
          <w:rFonts w:ascii="Times New Roman"/>
          <w:b w:val="false"/>
          <w:i w:val="false"/>
          <w:color w:val="000000"/>
          <w:sz w:val="28"/>
        </w:rPr>
        <w:t>
      NIп – прогноз по налогу на имущество на плановый год;</w:t>
      </w:r>
    </w:p>
    <w:bookmarkEnd w:id="394"/>
    <w:bookmarkStart w:name="z434" w:id="395"/>
    <w:p>
      <w:pPr>
        <w:spacing w:after="0"/>
        <w:ind w:left="0"/>
        <w:jc w:val="both"/>
      </w:pPr>
      <w:r>
        <w:rPr>
          <w:rFonts w:ascii="Times New Roman"/>
          <w:b w:val="false"/>
          <w:i w:val="false"/>
          <w:color w:val="000000"/>
          <w:sz w:val="28"/>
        </w:rPr>
        <w:t>
      NIоц – оценка налогового потенциала по налогу на имущество по текущему финансовому году;</w:t>
      </w:r>
    </w:p>
    <w:bookmarkEnd w:id="395"/>
    <w:bookmarkStart w:name="z435" w:id="396"/>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396"/>
    <w:bookmarkStart w:name="z436" w:id="397"/>
    <w:p>
      <w:pPr>
        <w:spacing w:after="0"/>
        <w:ind w:left="0"/>
        <w:jc w:val="both"/>
      </w:pPr>
      <w:r>
        <w:rPr>
          <w:rFonts w:ascii="Times New Roman"/>
          <w:b w:val="false"/>
          <w:i w:val="false"/>
          <w:color w:val="000000"/>
          <w:sz w:val="28"/>
        </w:rPr>
        <w:t>
      70. При определении оценки налогового потенциала по налогу на имущество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397"/>
    <w:bookmarkStart w:name="z437" w:id="398"/>
    <w:p>
      <w:pPr>
        <w:spacing w:after="0"/>
        <w:ind w:left="0"/>
        <w:jc w:val="left"/>
      </w:pPr>
      <w:r>
        <w:rPr>
          <w:rFonts w:ascii="Times New Roman"/>
          <w:b/>
          <w:i w:val="false"/>
          <w:color w:val="000000"/>
        </w:rPr>
        <w:t xml:space="preserve"> Параграф 6. Земельный налог</w:t>
      </w:r>
    </w:p>
    <w:bookmarkEnd w:id="398"/>
    <w:bookmarkStart w:name="z438" w:id="399"/>
    <w:p>
      <w:pPr>
        <w:spacing w:after="0"/>
        <w:ind w:left="0"/>
        <w:jc w:val="both"/>
      </w:pPr>
      <w:r>
        <w:rPr>
          <w:rFonts w:ascii="Times New Roman"/>
          <w:b w:val="false"/>
          <w:i w:val="false"/>
          <w:color w:val="000000"/>
          <w:sz w:val="28"/>
        </w:rPr>
        <w:t>
      71. Прогноз по земельному налогу на плановый год рассчитывается усредненным расчҰтом, осуществляемый на основании усредненного темпа роста годовых объемов доходов не менее чем за три года, по следующей формуле:</w:t>
      </w:r>
    </w:p>
    <w:bookmarkEnd w:id="399"/>
    <w:bookmarkStart w:name="z439" w:id="400"/>
    <w:p>
      <w:pPr>
        <w:spacing w:after="0"/>
        <w:ind w:left="0"/>
        <w:jc w:val="both"/>
      </w:pPr>
      <w:r>
        <w:rPr>
          <w:rFonts w:ascii="Times New Roman"/>
          <w:b w:val="false"/>
          <w:i w:val="false"/>
          <w:color w:val="000000"/>
          <w:sz w:val="28"/>
        </w:rPr>
        <w:t>
      NIп = NIоц * Тp, где:</w:t>
      </w:r>
    </w:p>
    <w:bookmarkEnd w:id="400"/>
    <w:bookmarkStart w:name="z440" w:id="401"/>
    <w:p>
      <w:pPr>
        <w:spacing w:after="0"/>
        <w:ind w:left="0"/>
        <w:jc w:val="both"/>
      </w:pPr>
      <w:r>
        <w:rPr>
          <w:rFonts w:ascii="Times New Roman"/>
          <w:b w:val="false"/>
          <w:i w:val="false"/>
          <w:color w:val="000000"/>
          <w:sz w:val="28"/>
        </w:rPr>
        <w:t>
      NIп – прогноз по земельному налогу на плановый год;</w:t>
      </w:r>
    </w:p>
    <w:bookmarkEnd w:id="401"/>
    <w:bookmarkStart w:name="z441" w:id="402"/>
    <w:p>
      <w:pPr>
        <w:spacing w:after="0"/>
        <w:ind w:left="0"/>
        <w:jc w:val="both"/>
      </w:pPr>
      <w:r>
        <w:rPr>
          <w:rFonts w:ascii="Times New Roman"/>
          <w:b w:val="false"/>
          <w:i w:val="false"/>
          <w:color w:val="000000"/>
          <w:sz w:val="28"/>
        </w:rPr>
        <w:t>
      NIоц – оценка налогового потенциала по земельному налогу по текущему финансовому году;</w:t>
      </w:r>
    </w:p>
    <w:bookmarkEnd w:id="402"/>
    <w:bookmarkStart w:name="z442" w:id="403"/>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03"/>
    <w:bookmarkStart w:name="z443" w:id="404"/>
    <w:p>
      <w:pPr>
        <w:spacing w:after="0"/>
        <w:ind w:left="0"/>
        <w:jc w:val="left"/>
      </w:pPr>
      <w:r>
        <w:rPr>
          <w:rFonts w:ascii="Times New Roman"/>
          <w:b/>
          <w:i w:val="false"/>
          <w:color w:val="000000"/>
        </w:rPr>
        <w:t xml:space="preserve"> Параграф 7. Налог на транспортные средства</w:t>
      </w:r>
    </w:p>
    <w:bookmarkEnd w:id="404"/>
    <w:bookmarkStart w:name="z444" w:id="405"/>
    <w:p>
      <w:pPr>
        <w:spacing w:after="0"/>
        <w:ind w:left="0"/>
        <w:jc w:val="both"/>
      </w:pPr>
      <w:r>
        <w:rPr>
          <w:rFonts w:ascii="Times New Roman"/>
          <w:b w:val="false"/>
          <w:i w:val="false"/>
          <w:color w:val="000000"/>
          <w:sz w:val="28"/>
        </w:rPr>
        <w:t>
      72. РасчҰт прогнозного объҰма поступлений налога на транспортные средства производится отдельно по налогу на транспортные средства юридических лиц и по налогу на транспортные средства с физических лиц.</w:t>
      </w:r>
    </w:p>
    <w:bookmarkEnd w:id="405"/>
    <w:bookmarkStart w:name="z445" w:id="406"/>
    <w:p>
      <w:pPr>
        <w:spacing w:after="0"/>
        <w:ind w:left="0"/>
        <w:jc w:val="both"/>
      </w:pPr>
      <w:r>
        <w:rPr>
          <w:rFonts w:ascii="Times New Roman"/>
          <w:b w:val="false"/>
          <w:i w:val="false"/>
          <w:color w:val="000000"/>
          <w:sz w:val="28"/>
        </w:rPr>
        <w:t>
      73. Прогноз на плановый год по налогу на транспортные средства рассчитывается следующими методами:</w:t>
      </w:r>
    </w:p>
    <w:bookmarkEnd w:id="406"/>
    <w:bookmarkStart w:name="z446" w:id="407"/>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407"/>
    <w:bookmarkStart w:name="z447" w:id="408"/>
    <w:p>
      <w:pPr>
        <w:spacing w:after="0"/>
        <w:ind w:left="0"/>
        <w:jc w:val="both"/>
      </w:pPr>
      <w:r>
        <w:rPr>
          <w:rFonts w:ascii="Times New Roman"/>
          <w:b w:val="false"/>
          <w:i w:val="false"/>
          <w:color w:val="000000"/>
          <w:sz w:val="28"/>
        </w:rPr>
        <w:t>
      NTп = NTоц * (100% + Iп), где:</w:t>
      </w:r>
    </w:p>
    <w:bookmarkEnd w:id="408"/>
    <w:bookmarkStart w:name="z448" w:id="409"/>
    <w:p>
      <w:pPr>
        <w:spacing w:after="0"/>
        <w:ind w:left="0"/>
        <w:jc w:val="both"/>
      </w:pPr>
      <w:r>
        <w:rPr>
          <w:rFonts w:ascii="Times New Roman"/>
          <w:b w:val="false"/>
          <w:i w:val="false"/>
          <w:color w:val="000000"/>
          <w:sz w:val="28"/>
        </w:rPr>
        <w:t>
      NТп – прогноз по налогу на транспортные средства на плановый год;</w:t>
      </w:r>
    </w:p>
    <w:bookmarkEnd w:id="409"/>
    <w:bookmarkStart w:name="z449" w:id="410"/>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410"/>
    <w:bookmarkStart w:name="z450" w:id="411"/>
    <w:p>
      <w:pPr>
        <w:spacing w:after="0"/>
        <w:ind w:left="0"/>
        <w:jc w:val="both"/>
      </w:pPr>
      <w:r>
        <w:rPr>
          <w:rFonts w:ascii="Times New Roman"/>
          <w:b w:val="false"/>
          <w:i w:val="false"/>
          <w:color w:val="000000"/>
          <w:sz w:val="28"/>
        </w:rPr>
        <w:t>
      Iп – прогнозируемый уровень инфляции, %;</w:t>
      </w:r>
    </w:p>
    <w:bookmarkEnd w:id="411"/>
    <w:bookmarkStart w:name="z451" w:id="412"/>
    <w:p>
      <w:pPr>
        <w:spacing w:after="0"/>
        <w:ind w:left="0"/>
        <w:jc w:val="both"/>
      </w:pPr>
      <w:r>
        <w:rPr>
          <w:rFonts w:ascii="Times New Roman"/>
          <w:b w:val="false"/>
          <w:i w:val="false"/>
          <w:color w:val="000000"/>
          <w:sz w:val="28"/>
        </w:rPr>
        <w:t>
      2) усредненный расчҰт, осуществляемый на основании усредненного темпа роста годовых объемов доходов не менее чем за три года по следующей формуле:</w:t>
      </w:r>
    </w:p>
    <w:bookmarkEnd w:id="412"/>
    <w:bookmarkStart w:name="z452" w:id="413"/>
    <w:p>
      <w:pPr>
        <w:spacing w:after="0"/>
        <w:ind w:left="0"/>
        <w:jc w:val="both"/>
      </w:pPr>
      <w:r>
        <w:rPr>
          <w:rFonts w:ascii="Times New Roman"/>
          <w:b w:val="false"/>
          <w:i w:val="false"/>
          <w:color w:val="000000"/>
          <w:sz w:val="28"/>
        </w:rPr>
        <w:t>
      NTп = NТоц * Тp, где:</w:t>
      </w:r>
    </w:p>
    <w:bookmarkEnd w:id="413"/>
    <w:bookmarkStart w:name="z453" w:id="414"/>
    <w:p>
      <w:pPr>
        <w:spacing w:after="0"/>
        <w:ind w:left="0"/>
        <w:jc w:val="both"/>
      </w:pPr>
      <w:r>
        <w:rPr>
          <w:rFonts w:ascii="Times New Roman"/>
          <w:b w:val="false"/>
          <w:i w:val="false"/>
          <w:color w:val="000000"/>
          <w:sz w:val="28"/>
        </w:rPr>
        <w:t>
      NTп – прогноз по налогу на транспортные средства на плановый год;</w:t>
      </w:r>
    </w:p>
    <w:bookmarkEnd w:id="414"/>
    <w:bookmarkStart w:name="z454" w:id="415"/>
    <w:p>
      <w:pPr>
        <w:spacing w:after="0"/>
        <w:ind w:left="0"/>
        <w:jc w:val="both"/>
      </w:pPr>
      <w:r>
        <w:rPr>
          <w:rFonts w:ascii="Times New Roman"/>
          <w:b w:val="false"/>
          <w:i w:val="false"/>
          <w:color w:val="000000"/>
          <w:sz w:val="28"/>
        </w:rPr>
        <w:t>
      NТоц – оценка налогового потенциала по налогу на транспортные средства по текущему финансовому году;</w:t>
      </w:r>
    </w:p>
    <w:bookmarkEnd w:id="415"/>
    <w:bookmarkStart w:name="z455" w:id="416"/>
    <w:p>
      <w:pPr>
        <w:spacing w:after="0"/>
        <w:ind w:left="0"/>
        <w:jc w:val="both"/>
      </w:pPr>
      <w:r>
        <w:rPr>
          <w:rFonts w:ascii="Times New Roman"/>
          <w:b w:val="false"/>
          <w:i w:val="false"/>
          <w:color w:val="000000"/>
          <w:sz w:val="28"/>
        </w:rPr>
        <w:t>
      Тp – средний темп роста, сложившийся за предшествующие годы (не менее трех лет), %.</w:t>
      </w:r>
    </w:p>
    <w:bookmarkEnd w:id="416"/>
    <w:bookmarkStart w:name="z456" w:id="417"/>
    <w:p>
      <w:pPr>
        <w:spacing w:after="0"/>
        <w:ind w:left="0"/>
        <w:jc w:val="both"/>
      </w:pPr>
      <w:r>
        <w:rPr>
          <w:rFonts w:ascii="Times New Roman"/>
          <w:b w:val="false"/>
          <w:i w:val="false"/>
          <w:color w:val="000000"/>
          <w:sz w:val="28"/>
        </w:rPr>
        <w:t>
      74. При определении оценки налогового потенциала по налогу на транспортные средства с физических лиц по текущему финансовому году, в расчетах по сведениям центрального уполномоченного органа по исполнению бюджета учитываются недоимка и переплата по состоянию на 1 января текущего финансового года.</w:t>
      </w:r>
    </w:p>
    <w:bookmarkEnd w:id="417"/>
    <w:bookmarkStart w:name="z457" w:id="418"/>
    <w:p>
      <w:pPr>
        <w:spacing w:after="0"/>
        <w:ind w:left="0"/>
        <w:jc w:val="left"/>
      </w:pPr>
      <w:r>
        <w:rPr>
          <w:rFonts w:ascii="Times New Roman"/>
          <w:b/>
          <w:i w:val="false"/>
          <w:color w:val="000000"/>
        </w:rPr>
        <w:t xml:space="preserve"> Параграф 8. Единый земельный налог</w:t>
      </w:r>
    </w:p>
    <w:bookmarkEnd w:id="418"/>
    <w:bookmarkStart w:name="z458" w:id="419"/>
    <w:p>
      <w:pPr>
        <w:spacing w:after="0"/>
        <w:ind w:left="0"/>
        <w:jc w:val="both"/>
      </w:pPr>
      <w:r>
        <w:rPr>
          <w:rFonts w:ascii="Times New Roman"/>
          <w:b w:val="false"/>
          <w:i w:val="false"/>
          <w:color w:val="000000"/>
          <w:sz w:val="28"/>
        </w:rPr>
        <w:t>
      75. Прогноз по единому земельному налогу рассчитывается по следующей формуле:</w:t>
      </w:r>
    </w:p>
    <w:bookmarkEnd w:id="419"/>
    <w:bookmarkStart w:name="z459" w:id="420"/>
    <w:p>
      <w:pPr>
        <w:spacing w:after="0"/>
        <w:ind w:left="0"/>
        <w:jc w:val="both"/>
      </w:pPr>
      <w:r>
        <w:rPr>
          <w:rFonts w:ascii="Times New Roman"/>
          <w:b w:val="false"/>
          <w:i w:val="false"/>
          <w:color w:val="000000"/>
          <w:sz w:val="28"/>
        </w:rPr>
        <w:t>
      EZп =EZоц * (100% + Iп), где:</w:t>
      </w:r>
    </w:p>
    <w:bookmarkEnd w:id="420"/>
    <w:bookmarkStart w:name="z460" w:id="421"/>
    <w:p>
      <w:pPr>
        <w:spacing w:after="0"/>
        <w:ind w:left="0"/>
        <w:jc w:val="both"/>
      </w:pPr>
      <w:r>
        <w:rPr>
          <w:rFonts w:ascii="Times New Roman"/>
          <w:b w:val="false"/>
          <w:i w:val="false"/>
          <w:color w:val="000000"/>
          <w:sz w:val="28"/>
        </w:rPr>
        <w:t>
      EZп – прогноз по единому земельному налогу на плановый год;</w:t>
      </w:r>
    </w:p>
    <w:bookmarkEnd w:id="421"/>
    <w:bookmarkStart w:name="z461" w:id="422"/>
    <w:p>
      <w:pPr>
        <w:spacing w:after="0"/>
        <w:ind w:left="0"/>
        <w:jc w:val="both"/>
      </w:pPr>
      <w:r>
        <w:rPr>
          <w:rFonts w:ascii="Times New Roman"/>
          <w:b w:val="false"/>
          <w:i w:val="false"/>
          <w:color w:val="000000"/>
          <w:sz w:val="28"/>
        </w:rPr>
        <w:t>
      EZоц – оценка налогового потенциала по единому земельному налогу по текущему финансовому году;</w:t>
      </w:r>
    </w:p>
    <w:bookmarkEnd w:id="422"/>
    <w:bookmarkStart w:name="z462" w:id="423"/>
    <w:p>
      <w:pPr>
        <w:spacing w:after="0"/>
        <w:ind w:left="0"/>
        <w:jc w:val="both"/>
      </w:pPr>
      <w:r>
        <w:rPr>
          <w:rFonts w:ascii="Times New Roman"/>
          <w:b w:val="false"/>
          <w:i w:val="false"/>
          <w:color w:val="000000"/>
          <w:sz w:val="28"/>
        </w:rPr>
        <w:t>
      Iп – прогнозируемый уровень инфляции, %.</w:t>
      </w:r>
    </w:p>
    <w:bookmarkEnd w:id="423"/>
    <w:bookmarkStart w:name="z463" w:id="424"/>
    <w:p>
      <w:pPr>
        <w:spacing w:after="0"/>
        <w:ind w:left="0"/>
        <w:jc w:val="left"/>
      </w:pPr>
      <w:r>
        <w:rPr>
          <w:rFonts w:ascii="Times New Roman"/>
          <w:b/>
          <w:i w:val="false"/>
          <w:color w:val="000000"/>
        </w:rPr>
        <w:t xml:space="preserve"> Параграф 9. Акцизы на товары, производимые в Республике Казахстан</w:t>
      </w:r>
    </w:p>
    <w:bookmarkEnd w:id="424"/>
    <w:bookmarkStart w:name="z464" w:id="425"/>
    <w:p>
      <w:pPr>
        <w:spacing w:after="0"/>
        <w:ind w:left="0"/>
        <w:jc w:val="both"/>
      </w:pPr>
      <w:r>
        <w:rPr>
          <w:rFonts w:ascii="Times New Roman"/>
          <w:b w:val="false"/>
          <w:i w:val="false"/>
          <w:color w:val="000000"/>
          <w:sz w:val="28"/>
        </w:rPr>
        <w:t>
      76. Расчет прогноза по акцизам на товары, производимые в Республике Казахстан, на плановый год осуществляется отдельно по видам подакцизной продукции следующими методами:</w:t>
      </w:r>
    </w:p>
    <w:bookmarkEnd w:id="425"/>
    <w:bookmarkStart w:name="z465" w:id="426"/>
    <w:p>
      <w:pPr>
        <w:spacing w:after="0"/>
        <w:ind w:left="0"/>
        <w:jc w:val="both"/>
      </w:pPr>
      <w:r>
        <w:rPr>
          <w:rFonts w:ascii="Times New Roman"/>
          <w:b w:val="false"/>
          <w:i w:val="false"/>
          <w:color w:val="000000"/>
          <w:sz w:val="28"/>
        </w:rPr>
        <w:t>
      1) на основе прогнозируемого объема производства подакцизной продукции и ставки акциза по следующей формуле:</w:t>
      </w:r>
    </w:p>
    <w:bookmarkEnd w:id="426"/>
    <w:bookmarkStart w:name="z466" w:id="427"/>
    <w:p>
      <w:pPr>
        <w:spacing w:after="0"/>
        <w:ind w:left="0"/>
        <w:jc w:val="both"/>
      </w:pPr>
      <w:r>
        <w:rPr>
          <w:rFonts w:ascii="Times New Roman"/>
          <w:b w:val="false"/>
          <w:i w:val="false"/>
          <w:color w:val="000000"/>
          <w:sz w:val="28"/>
        </w:rPr>
        <w:t>
      Aп = Vп * S, где:</w:t>
      </w:r>
    </w:p>
    <w:bookmarkEnd w:id="427"/>
    <w:bookmarkStart w:name="z467" w:id="428"/>
    <w:p>
      <w:pPr>
        <w:spacing w:after="0"/>
        <w:ind w:left="0"/>
        <w:jc w:val="both"/>
      </w:pPr>
      <w:r>
        <w:rPr>
          <w:rFonts w:ascii="Times New Roman"/>
          <w:b w:val="false"/>
          <w:i w:val="false"/>
          <w:color w:val="000000"/>
          <w:sz w:val="28"/>
        </w:rPr>
        <w:t>
      Aп – прогноз по акцизам на плановый год;</w:t>
      </w:r>
    </w:p>
    <w:bookmarkEnd w:id="428"/>
    <w:bookmarkStart w:name="z468" w:id="429"/>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429"/>
    <w:bookmarkStart w:name="z469" w:id="430"/>
    <w:p>
      <w:pPr>
        <w:spacing w:after="0"/>
        <w:ind w:left="0"/>
        <w:jc w:val="both"/>
      </w:pPr>
      <w:r>
        <w:rPr>
          <w:rFonts w:ascii="Times New Roman"/>
          <w:b w:val="false"/>
          <w:i w:val="false"/>
          <w:color w:val="000000"/>
          <w:sz w:val="28"/>
        </w:rPr>
        <w:t xml:space="preserve">
      S – ставка акциза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где:</w:t>
      </w:r>
    </w:p>
    <w:bookmarkEnd w:id="430"/>
    <w:bookmarkStart w:name="z470" w:id="431"/>
    <w:p>
      <w:pPr>
        <w:spacing w:after="0"/>
        <w:ind w:left="0"/>
        <w:jc w:val="both"/>
      </w:pPr>
      <w:r>
        <w:rPr>
          <w:rFonts w:ascii="Times New Roman"/>
          <w:b w:val="false"/>
          <w:i w:val="false"/>
          <w:color w:val="000000"/>
          <w:sz w:val="28"/>
        </w:rPr>
        <w:t>
      Vп = Vоц * Тр,</w:t>
      </w:r>
    </w:p>
    <w:bookmarkEnd w:id="431"/>
    <w:bookmarkStart w:name="z471" w:id="432"/>
    <w:p>
      <w:pPr>
        <w:spacing w:after="0"/>
        <w:ind w:left="0"/>
        <w:jc w:val="both"/>
      </w:pPr>
      <w:r>
        <w:rPr>
          <w:rFonts w:ascii="Times New Roman"/>
          <w:b w:val="false"/>
          <w:i w:val="false"/>
          <w:color w:val="000000"/>
          <w:sz w:val="28"/>
        </w:rPr>
        <w:t>
      Vп – прогнозируемый объем производства подакцизной продукции;</w:t>
      </w:r>
    </w:p>
    <w:bookmarkEnd w:id="432"/>
    <w:bookmarkStart w:name="z472" w:id="433"/>
    <w:p>
      <w:pPr>
        <w:spacing w:after="0"/>
        <w:ind w:left="0"/>
        <w:jc w:val="both"/>
      </w:pPr>
      <w:r>
        <w:rPr>
          <w:rFonts w:ascii="Times New Roman"/>
          <w:b w:val="false"/>
          <w:i w:val="false"/>
          <w:color w:val="000000"/>
          <w:sz w:val="28"/>
        </w:rPr>
        <w:t>
      Vоц – объем производства подакцизной продукции по текущему финансовому году;</w:t>
      </w:r>
    </w:p>
    <w:bookmarkEnd w:id="433"/>
    <w:bookmarkStart w:name="z473" w:id="434"/>
    <w:p>
      <w:pPr>
        <w:spacing w:after="0"/>
        <w:ind w:left="0"/>
        <w:jc w:val="both"/>
      </w:pPr>
      <w:r>
        <w:rPr>
          <w:rFonts w:ascii="Times New Roman"/>
          <w:b w:val="false"/>
          <w:i w:val="false"/>
          <w:color w:val="000000"/>
          <w:sz w:val="28"/>
        </w:rPr>
        <w:t>
      Тр – средний темп роста объема производства подакцизной продукции, сложившийся за предшествующие годы (не менее трех лет), %;</w:t>
      </w:r>
    </w:p>
    <w:bookmarkEnd w:id="434"/>
    <w:bookmarkStart w:name="z474" w:id="435"/>
    <w:p>
      <w:pPr>
        <w:spacing w:after="0"/>
        <w:ind w:left="0"/>
        <w:jc w:val="both"/>
      </w:pPr>
      <w:r>
        <w:rPr>
          <w:rFonts w:ascii="Times New Roman"/>
          <w:b w:val="false"/>
          <w:i w:val="false"/>
          <w:color w:val="000000"/>
          <w:sz w:val="28"/>
        </w:rPr>
        <w:t>
      2) на основе оценки текущего финансового года, скорректированной на уровень инфляции по следующей формуле:</w:t>
      </w:r>
    </w:p>
    <w:bookmarkEnd w:id="435"/>
    <w:bookmarkStart w:name="z475" w:id="436"/>
    <w:p>
      <w:pPr>
        <w:spacing w:after="0"/>
        <w:ind w:left="0"/>
        <w:jc w:val="both"/>
      </w:pPr>
      <w:r>
        <w:rPr>
          <w:rFonts w:ascii="Times New Roman"/>
          <w:b w:val="false"/>
          <w:i w:val="false"/>
          <w:color w:val="000000"/>
          <w:sz w:val="28"/>
        </w:rPr>
        <w:t>
      Ап =Аоц * (100% + Iп) + Iаk, где:</w:t>
      </w:r>
    </w:p>
    <w:bookmarkEnd w:id="436"/>
    <w:bookmarkStart w:name="z476" w:id="437"/>
    <w:p>
      <w:pPr>
        <w:spacing w:after="0"/>
        <w:ind w:left="0"/>
        <w:jc w:val="both"/>
      </w:pPr>
      <w:r>
        <w:rPr>
          <w:rFonts w:ascii="Times New Roman"/>
          <w:b w:val="false"/>
          <w:i w:val="false"/>
          <w:color w:val="000000"/>
          <w:sz w:val="28"/>
        </w:rPr>
        <w:t>
      Aп – прогноз по акцизам на плановый год;</w:t>
      </w:r>
    </w:p>
    <w:bookmarkEnd w:id="437"/>
    <w:bookmarkStart w:name="z477" w:id="438"/>
    <w:p>
      <w:pPr>
        <w:spacing w:after="0"/>
        <w:ind w:left="0"/>
        <w:jc w:val="both"/>
      </w:pPr>
      <w:r>
        <w:rPr>
          <w:rFonts w:ascii="Times New Roman"/>
          <w:b w:val="false"/>
          <w:i w:val="false"/>
          <w:color w:val="000000"/>
          <w:sz w:val="28"/>
        </w:rPr>
        <w:t>
      Аоц – налоговый потенциал по акцизам по текущему финансовому году;</w:t>
      </w:r>
    </w:p>
    <w:bookmarkEnd w:id="438"/>
    <w:bookmarkStart w:name="z478" w:id="439"/>
    <w:p>
      <w:pPr>
        <w:spacing w:after="0"/>
        <w:ind w:left="0"/>
        <w:jc w:val="both"/>
      </w:pPr>
      <w:r>
        <w:rPr>
          <w:rFonts w:ascii="Times New Roman"/>
          <w:b w:val="false"/>
          <w:i w:val="false"/>
          <w:color w:val="000000"/>
          <w:sz w:val="28"/>
        </w:rPr>
        <w:t>
      Iп – прогнозируемый уровень инфляции, %;</w:t>
      </w:r>
    </w:p>
    <w:bookmarkEnd w:id="439"/>
    <w:p>
      <w:pPr>
        <w:spacing w:after="0"/>
        <w:ind w:left="0"/>
        <w:jc w:val="both"/>
      </w:pPr>
      <w:r>
        <w:rPr>
          <w:rFonts w:ascii="Times New Roman"/>
          <w:b w:val="false"/>
          <w:i w:val="false"/>
          <w:color w:val="000000"/>
          <w:sz w:val="28"/>
        </w:rPr>
        <w:t>
      Iаk – корректирующая сумма поступлений, учитывающая изменения законодательства о налогах и сборах.</w:t>
      </w:r>
    </w:p>
    <w:bookmarkStart w:name="z682" w:id="440"/>
    <w:p>
      <w:pPr>
        <w:spacing w:after="0"/>
        <w:ind w:left="0"/>
        <w:jc w:val="left"/>
      </w:pPr>
      <w:r>
        <w:rPr>
          <w:rFonts w:ascii="Times New Roman"/>
          <w:b/>
          <w:i w:val="false"/>
          <w:color w:val="000000"/>
        </w:rPr>
        <w:t xml:space="preserve"> Параграф 9-1. Платеж по возмещению исторических затрат</w:t>
      </w:r>
    </w:p>
    <w:bookmarkEnd w:id="440"/>
    <w:p>
      <w:pPr>
        <w:spacing w:after="0"/>
        <w:ind w:left="0"/>
        <w:jc w:val="both"/>
      </w:pPr>
      <w:r>
        <w:rPr>
          <w:rFonts w:ascii="Times New Roman"/>
          <w:b w:val="false"/>
          <w:i w:val="false"/>
          <w:color w:val="ff0000"/>
          <w:sz w:val="28"/>
        </w:rPr>
        <w:t xml:space="preserve">
      Сноска. Глава 4 дополнена параграфом 9-1 в соответствии с приказом Министра национальной экономики РК от 10.03.2023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83" w:id="441"/>
    <w:p>
      <w:pPr>
        <w:spacing w:after="0"/>
        <w:ind w:left="0"/>
        <w:jc w:val="both"/>
      </w:pPr>
      <w:r>
        <w:rPr>
          <w:rFonts w:ascii="Times New Roman"/>
          <w:b w:val="false"/>
          <w:i w:val="false"/>
          <w:color w:val="000000"/>
          <w:sz w:val="28"/>
        </w:rPr>
        <w:t>
      76-1. Прогноз поступлений платежа по возмещению исторических затрат определяется методом усредненного расчета по формуле:</w:t>
      </w:r>
    </w:p>
    <w:bookmarkEnd w:id="441"/>
    <w:bookmarkStart w:name="z684" w:id="442"/>
    <w:p>
      <w:pPr>
        <w:spacing w:after="0"/>
        <w:ind w:left="0"/>
        <w:jc w:val="both"/>
      </w:pPr>
      <w:r>
        <w:rPr>
          <w:rFonts w:ascii="Times New Roman"/>
          <w:b w:val="false"/>
          <w:i w:val="false"/>
          <w:color w:val="000000"/>
          <w:sz w:val="28"/>
        </w:rPr>
        <w:t>
      P</w:t>
      </w:r>
      <w:r>
        <w:rPr>
          <w:rFonts w:ascii="Times New Roman"/>
          <w:b w:val="false"/>
          <w:i w:val="false"/>
          <w:color w:val="000000"/>
          <w:vertAlign w:val="subscript"/>
        </w:rPr>
        <w:t>iп</w:t>
      </w:r>
      <w:r>
        <w:rPr>
          <w:rFonts w:ascii="Times New Roman"/>
          <w:b w:val="false"/>
          <w:i w:val="false"/>
          <w:color w:val="000000"/>
          <w:sz w:val="28"/>
        </w:rPr>
        <w:t xml:space="preserve"> = P</w:t>
      </w:r>
      <w:r>
        <w:rPr>
          <w:rFonts w:ascii="Times New Roman"/>
          <w:b w:val="false"/>
          <w:i w:val="false"/>
          <w:color w:val="000000"/>
          <w:vertAlign w:val="subscript"/>
        </w:rPr>
        <w:t>iоц</w:t>
      </w:r>
      <w:r>
        <w:rPr>
          <w:rFonts w:ascii="Times New Roman"/>
          <w:b w:val="false"/>
          <w:i w:val="false"/>
          <w:color w:val="000000"/>
          <w:sz w:val="28"/>
        </w:rPr>
        <w:t xml:space="preserve"> * T</w:t>
      </w:r>
      <w:r>
        <w:rPr>
          <w:rFonts w:ascii="Times New Roman"/>
          <w:b w:val="false"/>
          <w:i w:val="false"/>
          <w:color w:val="000000"/>
          <w:vertAlign w:val="subscript"/>
        </w:rPr>
        <w:t>rсрд</w:t>
      </w:r>
      <w:r>
        <w:rPr>
          <w:rFonts w:ascii="Times New Roman"/>
          <w:b w:val="false"/>
          <w:i w:val="false"/>
          <w:color w:val="000000"/>
          <w:vertAlign w:val="subscript"/>
        </w:rPr>
        <w:t>,</w:t>
      </w:r>
      <w:r>
        <w:rPr>
          <w:rFonts w:ascii="Times New Roman"/>
          <w:b w:val="false"/>
          <w:i w:val="false"/>
          <w:color w:val="000000"/>
          <w:sz w:val="28"/>
        </w:rPr>
        <w:t xml:space="preserve"> где:</w:t>
      </w:r>
    </w:p>
    <w:bookmarkEnd w:id="442"/>
    <w:bookmarkStart w:name="z685" w:id="443"/>
    <w:p>
      <w:pPr>
        <w:spacing w:after="0"/>
        <w:ind w:left="0"/>
        <w:jc w:val="both"/>
      </w:pPr>
      <w:r>
        <w:rPr>
          <w:rFonts w:ascii="Times New Roman"/>
          <w:b w:val="false"/>
          <w:i w:val="false"/>
          <w:color w:val="000000"/>
          <w:sz w:val="28"/>
        </w:rPr>
        <w:t>
      P</w:t>
      </w:r>
      <w:r>
        <w:rPr>
          <w:rFonts w:ascii="Times New Roman"/>
          <w:b w:val="false"/>
          <w:i w:val="false"/>
          <w:color w:val="000000"/>
          <w:vertAlign w:val="subscript"/>
        </w:rPr>
        <w:t>iп</w:t>
      </w:r>
      <w:r>
        <w:rPr>
          <w:rFonts w:ascii="Times New Roman"/>
          <w:b w:val="false"/>
          <w:i w:val="false"/>
          <w:color w:val="000000"/>
          <w:sz w:val="28"/>
        </w:rPr>
        <w:t xml:space="preserve"> – прогнозная сумма платежа по возмещению исторических затрат;</w:t>
      </w:r>
    </w:p>
    <w:bookmarkEnd w:id="443"/>
    <w:bookmarkStart w:name="z686" w:id="444"/>
    <w:p>
      <w:pPr>
        <w:spacing w:after="0"/>
        <w:ind w:left="0"/>
        <w:jc w:val="both"/>
      </w:pPr>
      <w:r>
        <w:rPr>
          <w:rFonts w:ascii="Times New Roman"/>
          <w:b w:val="false"/>
          <w:i w:val="false"/>
          <w:color w:val="000000"/>
          <w:sz w:val="28"/>
        </w:rPr>
        <w:t>
      P</w:t>
      </w:r>
      <w:r>
        <w:rPr>
          <w:rFonts w:ascii="Times New Roman"/>
          <w:b w:val="false"/>
          <w:i w:val="false"/>
          <w:color w:val="000000"/>
          <w:vertAlign w:val="subscript"/>
        </w:rPr>
        <w:t>ioц</w:t>
      </w:r>
      <w:r>
        <w:rPr>
          <w:rFonts w:ascii="Times New Roman"/>
          <w:b w:val="false"/>
          <w:i w:val="false"/>
          <w:color w:val="000000"/>
          <w:sz w:val="28"/>
        </w:rPr>
        <w:t xml:space="preserve"> – оценка платежа по возмещению исторических затрат по текущему финансовому году; </w:t>
      </w:r>
    </w:p>
    <w:bookmarkEnd w:id="444"/>
    <w:bookmarkStart w:name="z687" w:id="445"/>
    <w:p>
      <w:pPr>
        <w:spacing w:after="0"/>
        <w:ind w:left="0"/>
        <w:jc w:val="both"/>
      </w:pPr>
      <w:r>
        <w:rPr>
          <w:rFonts w:ascii="Times New Roman"/>
          <w:b w:val="false"/>
          <w:i w:val="false"/>
          <w:color w:val="000000"/>
          <w:sz w:val="28"/>
        </w:rPr>
        <w:t>
      T</w:t>
      </w:r>
      <w:r>
        <w:rPr>
          <w:rFonts w:ascii="Times New Roman"/>
          <w:b w:val="false"/>
          <w:i w:val="false"/>
          <w:color w:val="000000"/>
          <w:vertAlign w:val="subscript"/>
        </w:rPr>
        <w:t>rсрд</w:t>
      </w:r>
      <w:r>
        <w:rPr>
          <w:rFonts w:ascii="Times New Roman"/>
          <w:b w:val="false"/>
          <w:i w:val="false"/>
          <w:color w:val="000000"/>
          <w:sz w:val="28"/>
        </w:rPr>
        <w:t xml:space="preserve"> – средний темп роста за три года, %,</w:t>
      </w:r>
    </w:p>
    <w:bookmarkEnd w:id="445"/>
    <w:bookmarkStart w:name="z688" w:id="446"/>
    <w:p>
      <w:pPr>
        <w:spacing w:after="0"/>
        <w:ind w:left="0"/>
        <w:jc w:val="both"/>
      </w:pPr>
      <w:r>
        <w:rPr>
          <w:rFonts w:ascii="Times New Roman"/>
          <w:b w:val="false"/>
          <w:i w:val="false"/>
          <w:color w:val="000000"/>
          <w:sz w:val="28"/>
        </w:rPr>
        <w:t>
      при этом:</w:t>
      </w:r>
    </w:p>
    <w:bookmarkEnd w:id="446"/>
    <w:bookmarkStart w:name="z689" w:id="447"/>
    <w:p>
      <w:pPr>
        <w:spacing w:after="0"/>
        <w:ind w:left="0"/>
        <w:jc w:val="both"/>
      </w:pPr>
      <w:r>
        <w:rPr>
          <w:rFonts w:ascii="Times New Roman"/>
          <w:b w:val="false"/>
          <w:i w:val="false"/>
          <w:color w:val="000000"/>
          <w:sz w:val="28"/>
        </w:rPr>
        <w:t>
      T</w:t>
      </w:r>
      <w:r>
        <w:rPr>
          <w:rFonts w:ascii="Times New Roman"/>
          <w:b w:val="false"/>
          <w:i w:val="false"/>
          <w:color w:val="000000"/>
          <w:vertAlign w:val="subscript"/>
        </w:rPr>
        <w:t>rсрд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(1год)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(2год)</w:t>
      </w:r>
      <w:r>
        <w:rPr>
          <w:rFonts w:ascii="Times New Roman"/>
          <w:b w:val="false"/>
          <w:i w:val="false"/>
          <w:color w:val="000000"/>
          <w:sz w:val="28"/>
        </w:rPr>
        <w:t xml:space="preserve"> + T</w:t>
      </w:r>
      <w:r>
        <w:rPr>
          <w:rFonts w:ascii="Times New Roman"/>
          <w:b w:val="false"/>
          <w:i w:val="false"/>
          <w:color w:val="000000"/>
          <w:vertAlign w:val="subscript"/>
        </w:rPr>
        <w:t>rотч</w:t>
      </w:r>
      <w:r>
        <w:rPr>
          <w:rFonts w:ascii="Times New Roman"/>
          <w:b w:val="false"/>
          <w:i w:val="false"/>
          <w:color w:val="000000"/>
          <w:vertAlign w:val="subscript"/>
        </w:rPr>
        <w:t>(3год</w:t>
      </w:r>
      <w:r>
        <w:rPr>
          <w:rFonts w:ascii="Times New Roman"/>
          <w:b w:val="false"/>
          <w:i w:val="false"/>
          <w:color w:val="000000"/>
          <w:vertAlign w:val="subscript"/>
        </w:rPr>
        <w:t>)</w:t>
      </w:r>
      <w:r>
        <w:rPr>
          <w:rFonts w:ascii="Times New Roman"/>
          <w:b w:val="false"/>
          <w:i w:val="false"/>
          <w:color w:val="000000"/>
          <w:sz w:val="28"/>
        </w:rPr>
        <w:t>)/3, где:</w:t>
      </w:r>
    </w:p>
    <w:bookmarkEnd w:id="447"/>
    <w:bookmarkStart w:name="z690" w:id="448"/>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(1год)</w:t>
      </w:r>
      <w:r>
        <w:rPr>
          <w:rFonts w:ascii="Times New Roman"/>
          <w:b w:val="false"/>
          <w:i w:val="false"/>
          <w:color w:val="000000"/>
          <w:sz w:val="28"/>
        </w:rPr>
        <w:t xml:space="preserve"> – темп роста поступлений платежа по возмещению исторических затрат первого года, %;</w:t>
      </w:r>
    </w:p>
    <w:bookmarkEnd w:id="448"/>
    <w:bookmarkStart w:name="z691" w:id="449"/>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(2год)</w:t>
      </w:r>
      <w:r>
        <w:rPr>
          <w:rFonts w:ascii="Times New Roman"/>
          <w:b w:val="false"/>
          <w:i w:val="false"/>
          <w:color w:val="000000"/>
          <w:sz w:val="28"/>
        </w:rPr>
        <w:t xml:space="preserve"> – темп роста поступлений платежа по возмещению исторических затрат второго года, %;</w:t>
      </w:r>
    </w:p>
    <w:bookmarkEnd w:id="449"/>
    <w:bookmarkStart w:name="z692" w:id="450"/>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rотч</w:t>
      </w:r>
      <w:r>
        <w:rPr>
          <w:rFonts w:ascii="Times New Roman"/>
          <w:b w:val="false"/>
          <w:i w:val="false"/>
          <w:color w:val="000000"/>
          <w:vertAlign w:val="subscript"/>
        </w:rPr>
        <w:t>(3год)</w:t>
      </w:r>
      <w:r>
        <w:rPr>
          <w:rFonts w:ascii="Times New Roman"/>
          <w:b w:val="false"/>
          <w:i w:val="false"/>
          <w:color w:val="000000"/>
          <w:sz w:val="28"/>
        </w:rPr>
        <w:t xml:space="preserve"> – темп роста поступлений платежа по возмещению исторических затрат третьего года, %.</w:t>
      </w:r>
    </w:p>
    <w:bookmarkEnd w:id="450"/>
    <w:bookmarkStart w:name="z480" w:id="451"/>
    <w:p>
      <w:pPr>
        <w:spacing w:after="0"/>
        <w:ind w:left="0"/>
        <w:jc w:val="left"/>
      </w:pPr>
      <w:r>
        <w:rPr>
          <w:rFonts w:ascii="Times New Roman"/>
          <w:b/>
          <w:i w:val="false"/>
          <w:color w:val="000000"/>
        </w:rPr>
        <w:t xml:space="preserve"> Параграф 10. Платы и сборы, зачисляемые в бюджеты областей, городов республиканского значения, столицы</w:t>
      </w:r>
    </w:p>
    <w:bookmarkEnd w:id="451"/>
    <w:p>
      <w:pPr>
        <w:spacing w:after="0"/>
        <w:ind w:left="0"/>
        <w:jc w:val="both"/>
      </w:pPr>
      <w:r>
        <w:rPr>
          <w:rFonts w:ascii="Times New Roman"/>
          <w:b w:val="false"/>
          <w:i w:val="false"/>
          <w:color w:val="000000"/>
          <w:sz w:val="28"/>
        </w:rPr>
        <w:t xml:space="preserve">
      77. К платам и сборам, зачисляемым в бюджеты областей, городов республиканского значения, столицы, согласно </w:t>
      </w:r>
      <w:r>
        <w:rPr>
          <w:rFonts w:ascii="Times New Roman"/>
          <w:b w:val="false"/>
          <w:i w:val="false"/>
          <w:color w:val="000000"/>
          <w:sz w:val="28"/>
        </w:rPr>
        <w:t>статьям 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Бюджетного кодекса относятся:</w:t>
      </w:r>
    </w:p>
    <w:bookmarkStart w:name="z693" w:id="452"/>
    <w:p>
      <w:pPr>
        <w:spacing w:after="0"/>
        <w:ind w:left="0"/>
        <w:jc w:val="both"/>
      </w:pPr>
      <w:r>
        <w:rPr>
          <w:rFonts w:ascii="Times New Roman"/>
          <w:b w:val="false"/>
          <w:i w:val="false"/>
          <w:color w:val="000000"/>
          <w:sz w:val="28"/>
        </w:rPr>
        <w:t>
      плата за пользование водными ресурсами поверхностных источников;</w:t>
      </w:r>
    </w:p>
    <w:bookmarkEnd w:id="452"/>
    <w:bookmarkStart w:name="z694" w:id="453"/>
    <w:p>
      <w:pPr>
        <w:spacing w:after="0"/>
        <w:ind w:left="0"/>
        <w:jc w:val="both"/>
      </w:pPr>
      <w:r>
        <w:rPr>
          <w:rFonts w:ascii="Times New Roman"/>
          <w:b w:val="false"/>
          <w:i w:val="false"/>
          <w:color w:val="000000"/>
          <w:sz w:val="28"/>
        </w:rPr>
        <w:t>
      плата за лесные пользования;</w:t>
      </w:r>
    </w:p>
    <w:bookmarkEnd w:id="453"/>
    <w:bookmarkStart w:name="z695" w:id="454"/>
    <w:p>
      <w:pPr>
        <w:spacing w:after="0"/>
        <w:ind w:left="0"/>
        <w:jc w:val="both"/>
      </w:pPr>
      <w:r>
        <w:rPr>
          <w:rFonts w:ascii="Times New Roman"/>
          <w:b w:val="false"/>
          <w:i w:val="false"/>
          <w:color w:val="000000"/>
          <w:sz w:val="28"/>
        </w:rPr>
        <w:t>
      плата за пользование животным миром;</w:t>
      </w:r>
    </w:p>
    <w:bookmarkEnd w:id="454"/>
    <w:bookmarkStart w:name="z696" w:id="455"/>
    <w:p>
      <w:pPr>
        <w:spacing w:after="0"/>
        <w:ind w:left="0"/>
        <w:jc w:val="both"/>
      </w:pPr>
      <w:r>
        <w:rPr>
          <w:rFonts w:ascii="Times New Roman"/>
          <w:b w:val="false"/>
          <w:i w:val="false"/>
          <w:color w:val="000000"/>
          <w:sz w:val="28"/>
        </w:rPr>
        <w:t>
      плата за использование особо охраняемых природных территорий местного значения;</w:t>
      </w:r>
    </w:p>
    <w:bookmarkEnd w:id="455"/>
    <w:bookmarkStart w:name="z697" w:id="456"/>
    <w:p>
      <w:pPr>
        <w:spacing w:after="0"/>
        <w:ind w:left="0"/>
        <w:jc w:val="both"/>
      </w:pPr>
      <w:r>
        <w:rPr>
          <w:rFonts w:ascii="Times New Roman"/>
          <w:b w:val="false"/>
          <w:i w:val="false"/>
          <w:color w:val="000000"/>
          <w:sz w:val="28"/>
        </w:rPr>
        <w:t>
      плата за пользование земельными участками;</w:t>
      </w:r>
    </w:p>
    <w:bookmarkEnd w:id="456"/>
    <w:bookmarkStart w:name="z698" w:id="457"/>
    <w:p>
      <w:pPr>
        <w:spacing w:after="0"/>
        <w:ind w:left="0"/>
        <w:jc w:val="both"/>
      </w:pPr>
      <w:r>
        <w:rPr>
          <w:rFonts w:ascii="Times New Roman"/>
          <w:b w:val="false"/>
          <w:i w:val="false"/>
          <w:color w:val="000000"/>
          <w:sz w:val="28"/>
        </w:rPr>
        <w:t xml:space="preserve">
      плата за негативное воздействие на окружающую среду; </w:t>
      </w:r>
    </w:p>
    <w:bookmarkEnd w:id="457"/>
    <w:bookmarkStart w:name="z699" w:id="458"/>
    <w:p>
      <w:pPr>
        <w:spacing w:after="0"/>
        <w:ind w:left="0"/>
        <w:jc w:val="both"/>
      </w:pPr>
      <w:r>
        <w:rPr>
          <w:rFonts w:ascii="Times New Roman"/>
          <w:b w:val="false"/>
          <w:i w:val="false"/>
          <w:color w:val="000000"/>
          <w:sz w:val="28"/>
        </w:rPr>
        <w:t>
      плата за пользование растительными ресурсами в порядке специального пользования растительным миром;</w:t>
      </w:r>
    </w:p>
    <w:bookmarkEnd w:id="458"/>
    <w:bookmarkStart w:name="z700" w:id="459"/>
    <w:p>
      <w:pPr>
        <w:spacing w:after="0"/>
        <w:ind w:left="0"/>
        <w:jc w:val="both"/>
      </w:pPr>
      <w:r>
        <w:rPr>
          <w:rFonts w:ascii="Times New Roman"/>
          <w:b w:val="false"/>
          <w:i w:val="false"/>
          <w:color w:val="000000"/>
          <w:sz w:val="28"/>
        </w:rPr>
        <w:t>
      сбор за право занятия отдельными видами деятельности (сбор за выдачу лицензий на занятие отдельными видами деятельности);</w:t>
      </w:r>
    </w:p>
    <w:bookmarkEnd w:id="459"/>
    <w:bookmarkStart w:name="z701" w:id="460"/>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республиканского значения, столицы, в полосе отвода автомобильных дорог общего пользования, проходящих через территорию города республиканского значения, столицы;</w:t>
      </w:r>
    </w:p>
    <w:bookmarkEnd w:id="460"/>
    <w:bookmarkStart w:name="z702" w:id="461"/>
    <w:p>
      <w:pPr>
        <w:spacing w:after="0"/>
        <w:ind w:left="0"/>
        <w:jc w:val="both"/>
      </w:pPr>
      <w:r>
        <w:rPr>
          <w:rFonts w:ascii="Times New Roman"/>
          <w:b w:val="false"/>
          <w:i w:val="false"/>
          <w:color w:val="000000"/>
          <w:sz w:val="28"/>
        </w:rPr>
        <w:t>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w:t>
      </w:r>
    </w:p>
    <w:bookmarkEnd w:id="461"/>
    <w:bookmarkStart w:name="z703" w:id="462"/>
    <w:p>
      <w:pPr>
        <w:spacing w:after="0"/>
        <w:ind w:left="0"/>
        <w:jc w:val="both"/>
      </w:pPr>
      <w:r>
        <w:rPr>
          <w:rFonts w:ascii="Times New Roman"/>
          <w:b w:val="false"/>
          <w:i w:val="false"/>
          <w:color w:val="000000"/>
          <w:sz w:val="28"/>
        </w:rPr>
        <w:t>
      сбор за выдачу или продление разрешения на привлечение иностранной рабочей силы в Республику Казахстан;</w:t>
      </w:r>
    </w:p>
    <w:bookmarkEnd w:id="462"/>
    <w:bookmarkStart w:name="z704" w:id="463"/>
    <w:p>
      <w:pPr>
        <w:spacing w:after="0"/>
        <w:ind w:left="0"/>
        <w:jc w:val="both"/>
      </w:pPr>
      <w:r>
        <w:rPr>
          <w:rFonts w:ascii="Times New Roman"/>
          <w:b w:val="false"/>
          <w:i w:val="false"/>
          <w:color w:val="000000"/>
          <w:sz w:val="28"/>
        </w:rPr>
        <w:t>
      плата за пользование лицензиями на занятие отдельными видами деятельности;</w:t>
      </w:r>
    </w:p>
    <w:bookmarkEnd w:id="463"/>
    <w:bookmarkStart w:name="z705" w:id="464"/>
    <w:p>
      <w:pPr>
        <w:spacing w:after="0"/>
        <w:ind w:left="0"/>
        <w:jc w:val="both"/>
      </w:pPr>
      <w:r>
        <w:rPr>
          <w:rFonts w:ascii="Times New Roman"/>
          <w:b w:val="false"/>
          <w:i w:val="false"/>
          <w:color w:val="000000"/>
          <w:sz w:val="28"/>
        </w:rPr>
        <w:t>
      сбор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w:t>
      </w:r>
    </w:p>
    <w:bookmarkEnd w:id="464"/>
    <w:bookmarkStart w:name="z706" w:id="465"/>
    <w:p>
      <w:pPr>
        <w:spacing w:after="0"/>
        <w:ind w:left="0"/>
        <w:jc w:val="both"/>
      </w:pPr>
      <w:r>
        <w:rPr>
          <w:rFonts w:ascii="Times New Roman"/>
          <w:b w:val="false"/>
          <w:i w:val="false"/>
          <w:color w:val="000000"/>
          <w:sz w:val="28"/>
        </w:rPr>
        <w:t>
      сбор за государственную регистрацию залога движимого имущества и ипотеки судна, а также государственную регистрацию безотзывного полномочия на дерегистрацию и вывоз воздушного судна;</w:t>
      </w:r>
    </w:p>
    <w:bookmarkEnd w:id="465"/>
    <w:bookmarkStart w:name="z707" w:id="466"/>
    <w:p>
      <w:pPr>
        <w:spacing w:after="0"/>
        <w:ind w:left="0"/>
        <w:jc w:val="both"/>
      </w:pPr>
      <w:r>
        <w:rPr>
          <w:rFonts w:ascii="Times New Roman"/>
          <w:b w:val="false"/>
          <w:i w:val="false"/>
          <w:color w:val="000000"/>
          <w:sz w:val="28"/>
        </w:rPr>
        <w:t>
      сбор за государственную регистрацию транспортных средств, а также их перерегистрацию.</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77 – в редакции приказа Министра национальной экономики РК от 10.03.2023 </w:t>
      </w:r>
      <w:r>
        <w:rPr>
          <w:rFonts w:ascii="Times New Roman"/>
          <w:b w:val="false"/>
          <w:i w:val="false"/>
          <w:color w:val="00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5" w:id="467"/>
    <w:p>
      <w:pPr>
        <w:spacing w:after="0"/>
        <w:ind w:left="0"/>
        <w:jc w:val="both"/>
      </w:pPr>
      <w:r>
        <w:rPr>
          <w:rFonts w:ascii="Times New Roman"/>
          <w:b w:val="false"/>
          <w:i w:val="false"/>
          <w:color w:val="000000"/>
          <w:sz w:val="28"/>
        </w:rPr>
        <w:t>
      78. Прогноз по платам и сборам, зачисляемым в бюджеты областей, городов республиканского значения, столицы, осуществляется путем индексации налогового потенциала по текущему финансовому году на уровень инфляции по формуле:</w:t>
      </w:r>
    </w:p>
    <w:bookmarkEnd w:id="467"/>
    <w:bookmarkStart w:name="z496" w:id="468"/>
    <w:p>
      <w:pPr>
        <w:spacing w:after="0"/>
        <w:ind w:left="0"/>
        <w:jc w:val="both"/>
      </w:pPr>
      <w:r>
        <w:rPr>
          <w:rFonts w:ascii="Times New Roman"/>
          <w:b w:val="false"/>
          <w:i w:val="false"/>
          <w:color w:val="000000"/>
          <w:sz w:val="28"/>
        </w:rPr>
        <w:t>
      SPп =SPоц * (100% + Iп), где:</w:t>
      </w:r>
    </w:p>
    <w:bookmarkEnd w:id="468"/>
    <w:bookmarkStart w:name="z497" w:id="469"/>
    <w:p>
      <w:pPr>
        <w:spacing w:after="0"/>
        <w:ind w:left="0"/>
        <w:jc w:val="both"/>
      </w:pPr>
      <w:r>
        <w:rPr>
          <w:rFonts w:ascii="Times New Roman"/>
          <w:b w:val="false"/>
          <w:i w:val="false"/>
          <w:color w:val="000000"/>
          <w:sz w:val="28"/>
        </w:rPr>
        <w:t>
      SPп – прогноз плат и сборов на плановый год;</w:t>
      </w:r>
    </w:p>
    <w:bookmarkEnd w:id="469"/>
    <w:bookmarkStart w:name="z498" w:id="470"/>
    <w:p>
      <w:pPr>
        <w:spacing w:after="0"/>
        <w:ind w:left="0"/>
        <w:jc w:val="both"/>
      </w:pPr>
      <w:r>
        <w:rPr>
          <w:rFonts w:ascii="Times New Roman"/>
          <w:b w:val="false"/>
          <w:i w:val="false"/>
          <w:color w:val="000000"/>
          <w:sz w:val="28"/>
        </w:rPr>
        <w:t>
      SPоц – оценка налогового потенциала плат и сборов по текущему финансовому году;</w:t>
      </w:r>
    </w:p>
    <w:bookmarkEnd w:id="470"/>
    <w:bookmarkStart w:name="z499" w:id="471"/>
    <w:p>
      <w:pPr>
        <w:spacing w:after="0"/>
        <w:ind w:left="0"/>
        <w:jc w:val="both"/>
      </w:pPr>
      <w:r>
        <w:rPr>
          <w:rFonts w:ascii="Times New Roman"/>
          <w:b w:val="false"/>
          <w:i w:val="false"/>
          <w:color w:val="000000"/>
          <w:sz w:val="28"/>
        </w:rPr>
        <w:t>
      Iп – прогнозируемый уровень инфляции, %.</w:t>
      </w:r>
    </w:p>
    <w:bookmarkEnd w:id="471"/>
    <w:bookmarkStart w:name="z500" w:id="472"/>
    <w:p>
      <w:pPr>
        <w:spacing w:after="0"/>
        <w:ind w:left="0"/>
        <w:jc w:val="left"/>
      </w:pPr>
      <w:r>
        <w:rPr>
          <w:rFonts w:ascii="Times New Roman"/>
          <w:b/>
          <w:i w:val="false"/>
          <w:color w:val="000000"/>
        </w:rPr>
        <w:t xml:space="preserve"> Параграф 11. Государственная пошлина, зачисляемая в местный бюджет</w:t>
      </w:r>
    </w:p>
    <w:bookmarkEnd w:id="472"/>
    <w:bookmarkStart w:name="z501" w:id="473"/>
    <w:p>
      <w:pPr>
        <w:spacing w:after="0"/>
        <w:ind w:left="0"/>
        <w:jc w:val="both"/>
      </w:pPr>
      <w:r>
        <w:rPr>
          <w:rFonts w:ascii="Times New Roman"/>
          <w:b w:val="false"/>
          <w:i w:val="false"/>
          <w:color w:val="000000"/>
          <w:sz w:val="28"/>
        </w:rPr>
        <w:t>
      79. Расчет прогноза по государственной пошлине, зачисляемой в местный бюджет на плановый год, осуществляется следующими методами:</w:t>
      </w:r>
    </w:p>
    <w:bookmarkEnd w:id="473"/>
    <w:bookmarkStart w:name="z502" w:id="474"/>
    <w:p>
      <w:pPr>
        <w:spacing w:after="0"/>
        <w:ind w:left="0"/>
        <w:jc w:val="both"/>
      </w:pPr>
      <w:r>
        <w:rPr>
          <w:rFonts w:ascii="Times New Roman"/>
          <w:b w:val="false"/>
          <w:i w:val="false"/>
          <w:color w:val="000000"/>
          <w:sz w:val="28"/>
        </w:rPr>
        <w:t>
      1) путем применения усредненного темпа роста годовых объемов доходов за три года по формуле:</w:t>
      </w:r>
    </w:p>
    <w:bookmarkEnd w:id="474"/>
    <w:bookmarkStart w:name="z503" w:id="475"/>
    <w:p>
      <w:pPr>
        <w:spacing w:after="0"/>
        <w:ind w:left="0"/>
        <w:jc w:val="both"/>
      </w:pPr>
      <w:r>
        <w:rPr>
          <w:rFonts w:ascii="Times New Roman"/>
          <w:b w:val="false"/>
          <w:i w:val="false"/>
          <w:color w:val="000000"/>
          <w:sz w:val="28"/>
        </w:rPr>
        <w:t>
      GPп = GPоц * Trсрд, где:</w:t>
      </w:r>
    </w:p>
    <w:bookmarkEnd w:id="475"/>
    <w:bookmarkStart w:name="z504" w:id="476"/>
    <w:p>
      <w:pPr>
        <w:spacing w:after="0"/>
        <w:ind w:left="0"/>
        <w:jc w:val="both"/>
      </w:pPr>
      <w:r>
        <w:rPr>
          <w:rFonts w:ascii="Times New Roman"/>
          <w:b w:val="false"/>
          <w:i w:val="false"/>
          <w:color w:val="000000"/>
          <w:sz w:val="28"/>
        </w:rPr>
        <w:t>
      GPп – прогноз по государственной пошлине, зачисляемой в местный бюджет;</w:t>
      </w:r>
    </w:p>
    <w:bookmarkEnd w:id="476"/>
    <w:bookmarkStart w:name="z505" w:id="477"/>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477"/>
    <w:bookmarkStart w:name="z506" w:id="478"/>
    <w:p>
      <w:pPr>
        <w:spacing w:after="0"/>
        <w:ind w:left="0"/>
        <w:jc w:val="both"/>
      </w:pPr>
      <w:r>
        <w:rPr>
          <w:rFonts w:ascii="Times New Roman"/>
          <w:b w:val="false"/>
          <w:i w:val="false"/>
          <w:color w:val="000000"/>
          <w:sz w:val="28"/>
        </w:rPr>
        <w:t>
      Trсрд – средний темп роста за три года, %;</w:t>
      </w:r>
    </w:p>
    <w:bookmarkEnd w:id="478"/>
    <w:bookmarkStart w:name="z507" w:id="479"/>
    <w:p>
      <w:pPr>
        <w:spacing w:after="0"/>
        <w:ind w:left="0"/>
        <w:jc w:val="both"/>
      </w:pPr>
      <w:r>
        <w:rPr>
          <w:rFonts w:ascii="Times New Roman"/>
          <w:b w:val="false"/>
          <w:i w:val="false"/>
          <w:color w:val="000000"/>
          <w:sz w:val="28"/>
        </w:rPr>
        <w:t>
      2) путем индексации налогового потенциала по текущему финансовому году на уровень инфляции по формуле:</w:t>
      </w:r>
    </w:p>
    <w:bookmarkEnd w:id="479"/>
    <w:bookmarkStart w:name="z508" w:id="480"/>
    <w:p>
      <w:pPr>
        <w:spacing w:after="0"/>
        <w:ind w:left="0"/>
        <w:jc w:val="both"/>
      </w:pPr>
      <w:r>
        <w:rPr>
          <w:rFonts w:ascii="Times New Roman"/>
          <w:b w:val="false"/>
          <w:i w:val="false"/>
          <w:color w:val="000000"/>
          <w:sz w:val="28"/>
        </w:rPr>
        <w:t>
      GPп = GPоц * (100% + Iп), где:</w:t>
      </w:r>
    </w:p>
    <w:bookmarkEnd w:id="480"/>
    <w:bookmarkStart w:name="z509" w:id="481"/>
    <w:p>
      <w:pPr>
        <w:spacing w:after="0"/>
        <w:ind w:left="0"/>
        <w:jc w:val="both"/>
      </w:pPr>
      <w:r>
        <w:rPr>
          <w:rFonts w:ascii="Times New Roman"/>
          <w:b w:val="false"/>
          <w:i w:val="false"/>
          <w:color w:val="000000"/>
          <w:sz w:val="28"/>
        </w:rPr>
        <w:t>
      GPp – прогноз по государственной пошлине, зачисляемой в местный бюджет;</w:t>
      </w:r>
    </w:p>
    <w:bookmarkEnd w:id="481"/>
    <w:bookmarkStart w:name="z510" w:id="482"/>
    <w:p>
      <w:pPr>
        <w:spacing w:after="0"/>
        <w:ind w:left="0"/>
        <w:jc w:val="both"/>
      </w:pPr>
      <w:r>
        <w:rPr>
          <w:rFonts w:ascii="Times New Roman"/>
          <w:b w:val="false"/>
          <w:i w:val="false"/>
          <w:color w:val="000000"/>
          <w:sz w:val="28"/>
        </w:rPr>
        <w:t>
      GPоц – оценка налогового потенциала по государственной пошлине, зачисляемой в местный бюджет по текущему финансовому году;</w:t>
      </w:r>
    </w:p>
    <w:bookmarkEnd w:id="482"/>
    <w:bookmarkStart w:name="z511" w:id="483"/>
    <w:p>
      <w:pPr>
        <w:spacing w:after="0"/>
        <w:ind w:left="0"/>
        <w:jc w:val="both"/>
      </w:pPr>
      <w:r>
        <w:rPr>
          <w:rFonts w:ascii="Times New Roman"/>
          <w:b w:val="false"/>
          <w:i w:val="false"/>
          <w:color w:val="000000"/>
          <w:sz w:val="28"/>
        </w:rPr>
        <w:t>
      Iп – прогнозируемый уровень инфляции, %.</w:t>
      </w:r>
    </w:p>
    <w:bookmarkEnd w:id="483"/>
    <w:bookmarkStart w:name="z512" w:id="484"/>
    <w:p>
      <w:pPr>
        <w:spacing w:after="0"/>
        <w:ind w:left="0"/>
        <w:jc w:val="left"/>
      </w:pPr>
      <w:r>
        <w:rPr>
          <w:rFonts w:ascii="Times New Roman"/>
          <w:b/>
          <w:i w:val="false"/>
          <w:color w:val="000000"/>
        </w:rPr>
        <w:t xml:space="preserve"> Параграф 12. Прочие налоги</w:t>
      </w:r>
    </w:p>
    <w:bookmarkEnd w:id="484"/>
    <w:bookmarkStart w:name="z513" w:id="485"/>
    <w:p>
      <w:pPr>
        <w:spacing w:after="0"/>
        <w:ind w:left="0"/>
        <w:jc w:val="both"/>
      </w:pPr>
      <w:r>
        <w:rPr>
          <w:rFonts w:ascii="Times New Roman"/>
          <w:b w:val="false"/>
          <w:i w:val="false"/>
          <w:color w:val="000000"/>
          <w:sz w:val="28"/>
        </w:rPr>
        <w:t>
      80. Расчет прогноза по прочим налогам на плановый год осуществляется по динамике поступлений прочих налогов.</w:t>
      </w:r>
    </w:p>
    <w:bookmarkEnd w:id="485"/>
    <w:bookmarkStart w:name="z514" w:id="486"/>
    <w:p>
      <w:pPr>
        <w:spacing w:after="0"/>
        <w:ind w:left="0"/>
        <w:jc w:val="left"/>
      </w:pPr>
      <w:r>
        <w:rPr>
          <w:rFonts w:ascii="Times New Roman"/>
          <w:b/>
          <w:i w:val="false"/>
          <w:color w:val="000000"/>
        </w:rPr>
        <w:t xml:space="preserve"> Параграф 13. Неналоговые поступления</w:t>
      </w:r>
    </w:p>
    <w:bookmarkEnd w:id="486"/>
    <w:bookmarkStart w:name="z515" w:id="487"/>
    <w:p>
      <w:pPr>
        <w:spacing w:after="0"/>
        <w:ind w:left="0"/>
        <w:jc w:val="both"/>
      </w:pPr>
      <w:r>
        <w:rPr>
          <w:rFonts w:ascii="Times New Roman"/>
          <w:b w:val="false"/>
          <w:i w:val="false"/>
          <w:color w:val="000000"/>
          <w:sz w:val="28"/>
        </w:rPr>
        <w:t>
      81. Неналоговые поступления прогнозируются исходя из анализа динамики по каждому виду неналоговых поступлений за ряд лет, оценки ожидаемого поступления текущего финансового года, скорректированной на уровень инфляции в прогнозируемом году.</w:t>
      </w:r>
    </w:p>
    <w:bookmarkEnd w:id="487"/>
    <w:bookmarkStart w:name="z516" w:id="488"/>
    <w:p>
      <w:pPr>
        <w:spacing w:after="0"/>
        <w:ind w:left="0"/>
        <w:jc w:val="both"/>
      </w:pPr>
      <w:r>
        <w:rPr>
          <w:rFonts w:ascii="Times New Roman"/>
          <w:b w:val="false"/>
          <w:i w:val="false"/>
          <w:color w:val="000000"/>
          <w:sz w:val="28"/>
        </w:rPr>
        <w:t>
      82. Прогнозирование неналоговых поступлений в местные бюджеты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488"/>
    <w:bookmarkStart w:name="z517" w:id="489"/>
    <w:p>
      <w:pPr>
        <w:spacing w:after="0"/>
        <w:ind w:left="0"/>
        <w:jc w:val="left"/>
      </w:pPr>
      <w:r>
        <w:rPr>
          <w:rFonts w:ascii="Times New Roman"/>
          <w:b/>
          <w:i w:val="false"/>
          <w:color w:val="000000"/>
        </w:rPr>
        <w:t xml:space="preserve"> Параграф 14. Поступления от продажи основного капитала</w:t>
      </w:r>
    </w:p>
    <w:bookmarkEnd w:id="489"/>
    <w:bookmarkStart w:name="z518" w:id="490"/>
    <w:p>
      <w:pPr>
        <w:spacing w:after="0"/>
        <w:ind w:left="0"/>
        <w:jc w:val="both"/>
      </w:pPr>
      <w:r>
        <w:rPr>
          <w:rFonts w:ascii="Times New Roman"/>
          <w:b w:val="false"/>
          <w:i w:val="false"/>
          <w:color w:val="000000"/>
          <w:sz w:val="28"/>
        </w:rPr>
        <w:t>
      83.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исходя из оценки ожидаемого поступления текущего финансового года, скорректированной на уровень инфляции в прогнозируемом году.</w:t>
      </w:r>
    </w:p>
    <w:bookmarkEnd w:id="490"/>
    <w:bookmarkStart w:name="z519" w:id="491"/>
    <w:p>
      <w:pPr>
        <w:spacing w:after="0"/>
        <w:ind w:left="0"/>
        <w:jc w:val="left"/>
      </w:pPr>
      <w:r>
        <w:rPr>
          <w:rFonts w:ascii="Times New Roman"/>
          <w:b/>
          <w:i w:val="false"/>
          <w:color w:val="000000"/>
        </w:rPr>
        <w:t xml:space="preserve"> Глава 5. Прогнозирование поступлений в Национальный фонд Республики Казахстан</w:t>
      </w:r>
    </w:p>
    <w:bookmarkEnd w:id="491"/>
    <w:bookmarkStart w:name="z520" w:id="492"/>
    <w:p>
      <w:pPr>
        <w:spacing w:after="0"/>
        <w:ind w:left="0"/>
        <w:jc w:val="both"/>
      </w:pPr>
      <w:r>
        <w:rPr>
          <w:rFonts w:ascii="Times New Roman"/>
          <w:b w:val="false"/>
          <w:i w:val="false"/>
          <w:color w:val="000000"/>
          <w:sz w:val="28"/>
        </w:rPr>
        <w:t xml:space="preserve">
      84. Прогнозирование поступлений доходов в Национальный фонд Республики Казахстан осуществляется по Перечню организаций нефтяного сектора, утверждаемому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22 Бюджетного кодекса.</w:t>
      </w:r>
    </w:p>
    <w:bookmarkEnd w:id="492"/>
    <w:bookmarkStart w:name="z521" w:id="493"/>
    <w:p>
      <w:pPr>
        <w:spacing w:after="0"/>
        <w:ind w:left="0"/>
        <w:jc w:val="left"/>
      </w:pPr>
      <w:r>
        <w:rPr>
          <w:rFonts w:ascii="Times New Roman"/>
          <w:b/>
          <w:i w:val="false"/>
          <w:color w:val="000000"/>
        </w:rPr>
        <w:t xml:space="preserve"> Параграф 1. Налоговые поступления</w:t>
      </w:r>
    </w:p>
    <w:bookmarkEnd w:id="493"/>
    <w:bookmarkStart w:name="z522" w:id="494"/>
    <w:p>
      <w:pPr>
        <w:spacing w:after="0"/>
        <w:ind w:left="0"/>
        <w:jc w:val="both"/>
      </w:pPr>
      <w:r>
        <w:rPr>
          <w:rFonts w:ascii="Times New Roman"/>
          <w:b w:val="false"/>
          <w:i w:val="false"/>
          <w:color w:val="000000"/>
          <w:sz w:val="28"/>
        </w:rPr>
        <w:t>
      85. Прогнозирование налоговых поступлений осуществляется на основе объема добычи нефти, экспорта нефти, мировой цены на нефть марки Brent [Брент] и курса тенге к доллару США.</w:t>
      </w:r>
    </w:p>
    <w:bookmarkEnd w:id="494"/>
    <w:bookmarkStart w:name="z523" w:id="495"/>
    <w:p>
      <w:pPr>
        <w:spacing w:after="0"/>
        <w:ind w:left="0"/>
        <w:jc w:val="both"/>
      </w:pPr>
      <w:r>
        <w:rPr>
          <w:rFonts w:ascii="Times New Roman"/>
          <w:b w:val="false"/>
          <w:i w:val="false"/>
          <w:color w:val="000000"/>
          <w:sz w:val="28"/>
        </w:rPr>
        <w:t>
      86. В расчетах учитываются данные уполномоченных органов, поступления несистемного характера (разовые).</w:t>
      </w:r>
    </w:p>
    <w:bookmarkEnd w:id="495"/>
    <w:bookmarkStart w:name="z524" w:id="496"/>
    <w:p>
      <w:pPr>
        <w:spacing w:after="0"/>
        <w:ind w:left="0"/>
        <w:jc w:val="left"/>
      </w:pPr>
      <w:r>
        <w:rPr>
          <w:rFonts w:ascii="Times New Roman"/>
          <w:b/>
          <w:i w:val="false"/>
          <w:color w:val="000000"/>
        </w:rPr>
        <w:t xml:space="preserve"> Параграф 2. Корпоративный подоходный налог от организаций нефтяного сектора</w:t>
      </w:r>
    </w:p>
    <w:bookmarkEnd w:id="496"/>
    <w:bookmarkStart w:name="z525" w:id="497"/>
    <w:p>
      <w:pPr>
        <w:spacing w:after="0"/>
        <w:ind w:left="0"/>
        <w:jc w:val="both"/>
      </w:pPr>
      <w:r>
        <w:rPr>
          <w:rFonts w:ascii="Times New Roman"/>
          <w:b w:val="false"/>
          <w:i w:val="false"/>
          <w:color w:val="000000"/>
          <w:sz w:val="28"/>
        </w:rPr>
        <w:t>
      87. Прогноз поступлений корпоративного подоходного налога от организаций нефтяного сектора производится по следующей формуле:</w:t>
      </w:r>
    </w:p>
    <w:bookmarkEnd w:id="497"/>
    <w:bookmarkStart w:name="z526" w:id="498"/>
    <w:p>
      <w:pPr>
        <w:spacing w:after="0"/>
        <w:ind w:left="0"/>
        <w:jc w:val="both"/>
      </w:pPr>
      <w:r>
        <w:rPr>
          <w:rFonts w:ascii="Times New Roman"/>
          <w:b w:val="false"/>
          <w:i w:val="false"/>
          <w:color w:val="000000"/>
          <w:sz w:val="28"/>
        </w:rPr>
        <w:t>
      KPNп= (Vп * Z – W) * S, где:</w:t>
      </w:r>
    </w:p>
    <w:bookmarkEnd w:id="498"/>
    <w:bookmarkStart w:name="z527" w:id="499"/>
    <w:p>
      <w:pPr>
        <w:spacing w:after="0"/>
        <w:ind w:left="0"/>
        <w:jc w:val="both"/>
      </w:pPr>
      <w:r>
        <w:rPr>
          <w:rFonts w:ascii="Times New Roman"/>
          <w:b w:val="false"/>
          <w:i w:val="false"/>
          <w:color w:val="000000"/>
          <w:sz w:val="28"/>
        </w:rPr>
        <w:t>
      KPNп – прогнозная сумма корпоративного подоходного налога;</w:t>
      </w:r>
    </w:p>
    <w:bookmarkEnd w:id="499"/>
    <w:bookmarkStart w:name="z528" w:id="500"/>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00"/>
    <w:bookmarkStart w:name="z529" w:id="501"/>
    <w:p>
      <w:pPr>
        <w:spacing w:after="0"/>
        <w:ind w:left="0"/>
        <w:jc w:val="both"/>
      </w:pPr>
      <w:r>
        <w:rPr>
          <w:rFonts w:ascii="Times New Roman"/>
          <w:b w:val="false"/>
          <w:i w:val="false"/>
          <w:color w:val="000000"/>
          <w:sz w:val="28"/>
        </w:rPr>
        <w:t>
      Z – прогнозируемая средняя цена реализации;</w:t>
      </w:r>
    </w:p>
    <w:bookmarkEnd w:id="501"/>
    <w:bookmarkStart w:name="z530" w:id="502"/>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502"/>
    <w:bookmarkStart w:name="z531" w:id="503"/>
    <w:p>
      <w:pPr>
        <w:spacing w:after="0"/>
        <w:ind w:left="0"/>
        <w:jc w:val="both"/>
      </w:pPr>
      <w:r>
        <w:rPr>
          <w:rFonts w:ascii="Times New Roman"/>
          <w:b w:val="false"/>
          <w:i w:val="false"/>
          <w:color w:val="000000"/>
          <w:sz w:val="28"/>
        </w:rPr>
        <w:t xml:space="preserve">
      S – ставка налога, % (по общеустановленному режиму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по недропользователям, имеющим стабильный налоговый режим, согласно контракту).</w:t>
      </w:r>
    </w:p>
    <w:bookmarkEnd w:id="503"/>
    <w:bookmarkStart w:name="z532" w:id="504"/>
    <w:p>
      <w:pPr>
        <w:spacing w:after="0"/>
        <w:ind w:left="0"/>
        <w:jc w:val="both"/>
      </w:pPr>
      <w:r>
        <w:rPr>
          <w:rFonts w:ascii="Times New Roman"/>
          <w:b w:val="false"/>
          <w:i w:val="false"/>
          <w:color w:val="000000"/>
          <w:sz w:val="28"/>
        </w:rPr>
        <w:t>
      88.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04"/>
    <w:bookmarkStart w:name="z533" w:id="505"/>
    <w:p>
      <w:pPr>
        <w:spacing w:after="0"/>
        <w:ind w:left="0"/>
        <w:jc w:val="left"/>
      </w:pPr>
      <w:r>
        <w:rPr>
          <w:rFonts w:ascii="Times New Roman"/>
          <w:b/>
          <w:i w:val="false"/>
          <w:color w:val="000000"/>
        </w:rPr>
        <w:t xml:space="preserve"> Параграф 3. Налог на сверхприбыль от организаций нефтяного сектора</w:t>
      </w:r>
    </w:p>
    <w:bookmarkEnd w:id="505"/>
    <w:bookmarkStart w:name="z534" w:id="506"/>
    <w:p>
      <w:pPr>
        <w:spacing w:after="0"/>
        <w:ind w:left="0"/>
        <w:jc w:val="both"/>
      </w:pPr>
      <w:r>
        <w:rPr>
          <w:rFonts w:ascii="Times New Roman"/>
          <w:b w:val="false"/>
          <w:i w:val="false"/>
          <w:color w:val="000000"/>
          <w:sz w:val="28"/>
        </w:rPr>
        <w:t>
      89. Прогноз поступлений налога на сверхприбыль по организациям нефтяного сектора осуществляется по следующей формуле:</w:t>
      </w:r>
    </w:p>
    <w:bookmarkEnd w:id="506"/>
    <w:bookmarkStart w:name="z535" w:id="507"/>
    <w:p>
      <w:pPr>
        <w:spacing w:after="0"/>
        <w:ind w:left="0"/>
        <w:jc w:val="both"/>
      </w:pPr>
      <w:r>
        <w:rPr>
          <w:rFonts w:ascii="Times New Roman"/>
          <w:b w:val="false"/>
          <w:i w:val="false"/>
          <w:color w:val="000000"/>
          <w:sz w:val="28"/>
        </w:rPr>
        <w:t>
      NSп = NSф * Tмц * Tд * Tк, где:</w:t>
      </w:r>
    </w:p>
    <w:bookmarkEnd w:id="507"/>
    <w:bookmarkStart w:name="z536" w:id="508"/>
    <w:p>
      <w:pPr>
        <w:spacing w:after="0"/>
        <w:ind w:left="0"/>
        <w:jc w:val="both"/>
      </w:pPr>
      <w:r>
        <w:rPr>
          <w:rFonts w:ascii="Times New Roman"/>
          <w:b w:val="false"/>
          <w:i w:val="false"/>
          <w:color w:val="000000"/>
          <w:sz w:val="28"/>
        </w:rPr>
        <w:t>
      NSп – прогнозная сумма налога на сверхприбыль по организациям нефтяного сектора;</w:t>
      </w:r>
    </w:p>
    <w:bookmarkEnd w:id="508"/>
    <w:bookmarkStart w:name="z537" w:id="509"/>
    <w:p>
      <w:pPr>
        <w:spacing w:after="0"/>
        <w:ind w:left="0"/>
        <w:jc w:val="both"/>
      </w:pPr>
      <w:r>
        <w:rPr>
          <w:rFonts w:ascii="Times New Roman"/>
          <w:b w:val="false"/>
          <w:i w:val="false"/>
          <w:color w:val="000000"/>
          <w:sz w:val="28"/>
        </w:rPr>
        <w:t>
      NSф – фактическое поступление налога по отчетному финансовому году;</w:t>
      </w:r>
    </w:p>
    <w:bookmarkEnd w:id="509"/>
    <w:bookmarkStart w:name="z538" w:id="510"/>
    <w:p>
      <w:pPr>
        <w:spacing w:after="0"/>
        <w:ind w:left="0"/>
        <w:jc w:val="both"/>
      </w:pPr>
      <w:r>
        <w:rPr>
          <w:rFonts w:ascii="Times New Roman"/>
          <w:b w:val="false"/>
          <w:i w:val="false"/>
          <w:color w:val="000000"/>
          <w:sz w:val="28"/>
        </w:rPr>
        <w:t>
      Tмц – темп роста мировой цены на нефть по текущему финансовому году, %;</w:t>
      </w:r>
    </w:p>
    <w:bookmarkEnd w:id="510"/>
    <w:bookmarkStart w:name="z539" w:id="511"/>
    <w:p>
      <w:pPr>
        <w:spacing w:after="0"/>
        <w:ind w:left="0"/>
        <w:jc w:val="both"/>
      </w:pPr>
      <w:r>
        <w:rPr>
          <w:rFonts w:ascii="Times New Roman"/>
          <w:b w:val="false"/>
          <w:i w:val="false"/>
          <w:color w:val="000000"/>
          <w:sz w:val="28"/>
        </w:rPr>
        <w:t>
      Tд – темп роста объема добычи нефти по текущему финансовому году, %</w:t>
      </w:r>
    </w:p>
    <w:bookmarkEnd w:id="511"/>
    <w:bookmarkStart w:name="z540" w:id="512"/>
    <w:p>
      <w:pPr>
        <w:spacing w:after="0"/>
        <w:ind w:left="0"/>
        <w:jc w:val="both"/>
      </w:pPr>
      <w:r>
        <w:rPr>
          <w:rFonts w:ascii="Times New Roman"/>
          <w:b w:val="false"/>
          <w:i w:val="false"/>
          <w:color w:val="000000"/>
          <w:sz w:val="28"/>
        </w:rPr>
        <w:t>
      Tк – темп роста курса тенге к доллару США по текущему финансовому году, %.</w:t>
      </w:r>
    </w:p>
    <w:bookmarkEnd w:id="512"/>
    <w:bookmarkStart w:name="z541" w:id="513"/>
    <w:p>
      <w:pPr>
        <w:spacing w:after="0"/>
        <w:ind w:left="0"/>
        <w:jc w:val="left"/>
      </w:pPr>
      <w:r>
        <w:rPr>
          <w:rFonts w:ascii="Times New Roman"/>
          <w:b/>
          <w:i w:val="false"/>
          <w:color w:val="000000"/>
        </w:rPr>
        <w:t xml:space="preserve"> Параграф 4. Бонусы от организаций нефтяного сектора</w:t>
      </w:r>
    </w:p>
    <w:bookmarkEnd w:id="513"/>
    <w:bookmarkStart w:name="z542" w:id="514"/>
    <w:p>
      <w:pPr>
        <w:spacing w:after="0"/>
        <w:ind w:left="0"/>
        <w:jc w:val="both"/>
      </w:pPr>
      <w:r>
        <w:rPr>
          <w:rFonts w:ascii="Times New Roman"/>
          <w:b w:val="false"/>
          <w:i w:val="false"/>
          <w:color w:val="000000"/>
          <w:sz w:val="28"/>
        </w:rPr>
        <w:t>
      90. Прогноз поступления бонусов от организаций нефтяного сектора определяется:</w:t>
      </w:r>
    </w:p>
    <w:bookmarkEnd w:id="514"/>
    <w:bookmarkStart w:name="z543" w:id="515"/>
    <w:p>
      <w:pPr>
        <w:spacing w:after="0"/>
        <w:ind w:left="0"/>
        <w:jc w:val="both"/>
      </w:pPr>
      <w:r>
        <w:rPr>
          <w:rFonts w:ascii="Times New Roman"/>
          <w:b w:val="false"/>
          <w:i w:val="false"/>
          <w:color w:val="000000"/>
          <w:sz w:val="28"/>
        </w:rPr>
        <w:t>
      1) на основании данных уполномоченного органа в сфере недропользования об объемах бонусов (в долларах США) в разрезе недропользователей, выигравших конкурс на получение права недропользования, которые пересчитываются на прогнозируемый курс тенге к доллару США;</w:t>
      </w:r>
    </w:p>
    <w:bookmarkEnd w:id="515"/>
    <w:bookmarkStart w:name="z544" w:id="516"/>
    <w:p>
      <w:pPr>
        <w:spacing w:after="0"/>
        <w:ind w:left="0"/>
        <w:jc w:val="both"/>
      </w:pPr>
      <w:r>
        <w:rPr>
          <w:rFonts w:ascii="Times New Roman"/>
          <w:b w:val="false"/>
          <w:i w:val="false"/>
          <w:color w:val="000000"/>
          <w:sz w:val="28"/>
        </w:rPr>
        <w:t>
      2) на основе динамики поступлений.</w:t>
      </w:r>
    </w:p>
    <w:bookmarkEnd w:id="516"/>
    <w:bookmarkStart w:name="z545" w:id="517"/>
    <w:p>
      <w:pPr>
        <w:spacing w:after="0"/>
        <w:ind w:left="0"/>
        <w:jc w:val="left"/>
      </w:pPr>
      <w:r>
        <w:rPr>
          <w:rFonts w:ascii="Times New Roman"/>
          <w:b/>
          <w:i w:val="false"/>
          <w:color w:val="000000"/>
        </w:rPr>
        <w:t xml:space="preserve"> Параграф 5. Налог на добычу полезных ископаемых (роялти) от организаций нефтяного сектора</w:t>
      </w:r>
    </w:p>
    <w:bookmarkEnd w:id="517"/>
    <w:bookmarkStart w:name="z546" w:id="518"/>
    <w:p>
      <w:pPr>
        <w:spacing w:after="0"/>
        <w:ind w:left="0"/>
        <w:jc w:val="both"/>
      </w:pPr>
      <w:r>
        <w:rPr>
          <w:rFonts w:ascii="Times New Roman"/>
          <w:b w:val="false"/>
          <w:i w:val="false"/>
          <w:color w:val="000000"/>
          <w:sz w:val="28"/>
        </w:rPr>
        <w:t>
      91. Прогноз поступлений по НДПИ от организаций нефтяного сектора производится по следующей формуле:</w:t>
      </w:r>
    </w:p>
    <w:bookmarkEnd w:id="518"/>
    <w:bookmarkStart w:name="z547" w:id="519"/>
    <w:p>
      <w:pPr>
        <w:spacing w:after="0"/>
        <w:ind w:left="0"/>
        <w:jc w:val="both"/>
      </w:pPr>
      <w:r>
        <w:rPr>
          <w:rFonts w:ascii="Times New Roman"/>
          <w:b w:val="false"/>
          <w:i w:val="false"/>
          <w:color w:val="000000"/>
          <w:sz w:val="28"/>
        </w:rPr>
        <w:t>
      NDPIп = (Dп * Z * Sотч)/4 * 3 + N4кв, где:</w:t>
      </w:r>
    </w:p>
    <w:bookmarkEnd w:id="519"/>
    <w:bookmarkStart w:name="z548" w:id="520"/>
    <w:p>
      <w:pPr>
        <w:spacing w:after="0"/>
        <w:ind w:left="0"/>
        <w:jc w:val="both"/>
      </w:pPr>
      <w:r>
        <w:rPr>
          <w:rFonts w:ascii="Times New Roman"/>
          <w:b w:val="false"/>
          <w:i w:val="false"/>
          <w:color w:val="000000"/>
          <w:sz w:val="28"/>
        </w:rPr>
        <w:t>
      NDPIп – прогнозная сумма НДПИ от организаций нефтяного сектора;</w:t>
      </w:r>
    </w:p>
    <w:bookmarkEnd w:id="520"/>
    <w:bookmarkStart w:name="z549" w:id="521"/>
    <w:p>
      <w:pPr>
        <w:spacing w:after="0"/>
        <w:ind w:left="0"/>
        <w:jc w:val="both"/>
      </w:pPr>
      <w:r>
        <w:rPr>
          <w:rFonts w:ascii="Times New Roman"/>
          <w:b w:val="false"/>
          <w:i w:val="false"/>
          <w:color w:val="000000"/>
          <w:sz w:val="28"/>
        </w:rPr>
        <w:t>
      Dп – прогнозируемый объем добычи нефти, газового конденсат;</w:t>
      </w:r>
    </w:p>
    <w:bookmarkEnd w:id="521"/>
    <w:bookmarkStart w:name="z550" w:id="522"/>
    <w:p>
      <w:pPr>
        <w:spacing w:after="0"/>
        <w:ind w:left="0"/>
        <w:jc w:val="both"/>
      </w:pPr>
      <w:r>
        <w:rPr>
          <w:rFonts w:ascii="Times New Roman"/>
          <w:b w:val="false"/>
          <w:i w:val="false"/>
          <w:color w:val="000000"/>
          <w:sz w:val="28"/>
        </w:rPr>
        <w:t>
      Z – средняя цена реализации;</w:t>
      </w:r>
    </w:p>
    <w:bookmarkEnd w:id="522"/>
    <w:bookmarkStart w:name="z551" w:id="523"/>
    <w:p>
      <w:pPr>
        <w:spacing w:after="0"/>
        <w:ind w:left="0"/>
        <w:jc w:val="both"/>
      </w:pPr>
      <w:r>
        <w:rPr>
          <w:rFonts w:ascii="Times New Roman"/>
          <w:b w:val="false"/>
          <w:i w:val="false"/>
          <w:color w:val="000000"/>
          <w:sz w:val="28"/>
        </w:rPr>
        <w:t>
      Sотч – эффективная ставка отчетного финансового года, %;</w:t>
      </w:r>
    </w:p>
    <w:bookmarkEnd w:id="523"/>
    <w:bookmarkStart w:name="z552" w:id="524"/>
    <w:p>
      <w:pPr>
        <w:spacing w:after="0"/>
        <w:ind w:left="0"/>
        <w:jc w:val="both"/>
      </w:pPr>
      <w:r>
        <w:rPr>
          <w:rFonts w:ascii="Times New Roman"/>
          <w:b w:val="false"/>
          <w:i w:val="false"/>
          <w:color w:val="000000"/>
          <w:sz w:val="28"/>
        </w:rPr>
        <w:t>
      4 – количество кварталов в году;</w:t>
      </w:r>
    </w:p>
    <w:bookmarkEnd w:id="524"/>
    <w:bookmarkStart w:name="z553" w:id="525"/>
    <w:p>
      <w:pPr>
        <w:spacing w:after="0"/>
        <w:ind w:left="0"/>
        <w:jc w:val="both"/>
      </w:pPr>
      <w:r>
        <w:rPr>
          <w:rFonts w:ascii="Times New Roman"/>
          <w:b w:val="false"/>
          <w:i w:val="false"/>
          <w:color w:val="000000"/>
          <w:sz w:val="28"/>
        </w:rPr>
        <w:t>
      3 – прогнозируемый период (количество кварталов);</w:t>
      </w:r>
    </w:p>
    <w:bookmarkEnd w:id="525"/>
    <w:bookmarkStart w:name="z554" w:id="526"/>
    <w:p>
      <w:pPr>
        <w:spacing w:after="0"/>
        <w:ind w:left="0"/>
        <w:jc w:val="both"/>
      </w:pPr>
      <w:r>
        <w:rPr>
          <w:rFonts w:ascii="Times New Roman"/>
          <w:b w:val="false"/>
          <w:i w:val="false"/>
          <w:color w:val="000000"/>
          <w:sz w:val="28"/>
        </w:rPr>
        <w:t>
      N4кв – переходящие платежи четвертого квартала предыдущего года;</w:t>
      </w:r>
    </w:p>
    <w:bookmarkEnd w:id="526"/>
    <w:bookmarkStart w:name="z555" w:id="527"/>
    <w:p>
      <w:pPr>
        <w:spacing w:after="0"/>
        <w:ind w:left="0"/>
        <w:jc w:val="both"/>
      </w:pPr>
      <w:r>
        <w:rPr>
          <w:rFonts w:ascii="Times New Roman"/>
          <w:b w:val="false"/>
          <w:i w:val="false"/>
          <w:color w:val="000000"/>
          <w:sz w:val="28"/>
        </w:rPr>
        <w:t>
      при этом:</w:t>
      </w:r>
    </w:p>
    <w:bookmarkEnd w:id="527"/>
    <w:bookmarkStart w:name="z556" w:id="528"/>
    <w:p>
      <w:pPr>
        <w:spacing w:after="0"/>
        <w:ind w:left="0"/>
        <w:jc w:val="both"/>
      </w:pPr>
      <w:r>
        <w:rPr>
          <w:rFonts w:ascii="Times New Roman"/>
          <w:b w:val="false"/>
          <w:i w:val="false"/>
          <w:color w:val="000000"/>
          <w:sz w:val="28"/>
        </w:rPr>
        <w:t>
      Sотч = NDPIотч/ (Dотч * Zотч), где:</w:t>
      </w:r>
    </w:p>
    <w:bookmarkEnd w:id="528"/>
    <w:bookmarkStart w:name="z557" w:id="529"/>
    <w:p>
      <w:pPr>
        <w:spacing w:after="0"/>
        <w:ind w:left="0"/>
        <w:jc w:val="both"/>
      </w:pPr>
      <w:r>
        <w:rPr>
          <w:rFonts w:ascii="Times New Roman"/>
          <w:b w:val="false"/>
          <w:i w:val="false"/>
          <w:color w:val="000000"/>
          <w:sz w:val="28"/>
        </w:rPr>
        <w:t>
      Sотч – эффективная ставка отчетного финансового года;</w:t>
      </w:r>
    </w:p>
    <w:bookmarkEnd w:id="529"/>
    <w:bookmarkStart w:name="z558" w:id="530"/>
    <w:p>
      <w:pPr>
        <w:spacing w:after="0"/>
        <w:ind w:left="0"/>
        <w:jc w:val="both"/>
      </w:pPr>
      <w:r>
        <w:rPr>
          <w:rFonts w:ascii="Times New Roman"/>
          <w:b w:val="false"/>
          <w:i w:val="false"/>
          <w:color w:val="000000"/>
          <w:sz w:val="28"/>
        </w:rPr>
        <w:t>
      NDPIотч – фактическое поступление НДПИ от организаций нефтяного сектора за отчетный финансовый год;</w:t>
      </w:r>
    </w:p>
    <w:bookmarkEnd w:id="530"/>
    <w:bookmarkStart w:name="z559" w:id="531"/>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531"/>
    <w:bookmarkStart w:name="z560" w:id="532"/>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532"/>
    <w:bookmarkStart w:name="z561" w:id="533"/>
    <w:p>
      <w:pPr>
        <w:spacing w:after="0"/>
        <w:ind w:left="0"/>
        <w:jc w:val="both"/>
      </w:pPr>
      <w:r>
        <w:rPr>
          <w:rFonts w:ascii="Times New Roman"/>
          <w:b w:val="false"/>
          <w:i w:val="false"/>
          <w:color w:val="000000"/>
          <w:sz w:val="28"/>
        </w:rPr>
        <w:t>
      92.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33"/>
    <w:bookmarkStart w:name="z562" w:id="534"/>
    <w:p>
      <w:pPr>
        <w:spacing w:after="0"/>
        <w:ind w:left="0"/>
        <w:jc w:val="both"/>
      </w:pPr>
      <w:r>
        <w:rPr>
          <w:rFonts w:ascii="Times New Roman"/>
          <w:b w:val="false"/>
          <w:i w:val="false"/>
          <w:color w:val="000000"/>
          <w:sz w:val="28"/>
        </w:rPr>
        <w:t>
      93. Прогноз поступлений по роялти от организации нефтяного сектора производится по следующей формуле:</w:t>
      </w:r>
    </w:p>
    <w:bookmarkEnd w:id="534"/>
    <w:bookmarkStart w:name="z563" w:id="535"/>
    <w:p>
      <w:pPr>
        <w:spacing w:after="0"/>
        <w:ind w:left="0"/>
        <w:jc w:val="both"/>
      </w:pPr>
      <w:r>
        <w:rPr>
          <w:rFonts w:ascii="Times New Roman"/>
          <w:b w:val="false"/>
          <w:i w:val="false"/>
          <w:color w:val="000000"/>
          <w:sz w:val="28"/>
        </w:rPr>
        <w:t>
      Rп = ((Dп * Z * Sотч) – W)/4 * 3 + R4кв, где:</w:t>
      </w:r>
    </w:p>
    <w:bookmarkEnd w:id="535"/>
    <w:bookmarkStart w:name="z564" w:id="536"/>
    <w:p>
      <w:pPr>
        <w:spacing w:after="0"/>
        <w:ind w:left="0"/>
        <w:jc w:val="both"/>
      </w:pPr>
      <w:r>
        <w:rPr>
          <w:rFonts w:ascii="Times New Roman"/>
          <w:b w:val="false"/>
          <w:i w:val="false"/>
          <w:color w:val="000000"/>
          <w:sz w:val="28"/>
        </w:rPr>
        <w:t>
      Rп – прогнозная сумма роялти;</w:t>
      </w:r>
    </w:p>
    <w:bookmarkEnd w:id="536"/>
    <w:bookmarkStart w:name="z565" w:id="537"/>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537"/>
    <w:bookmarkStart w:name="z566" w:id="538"/>
    <w:p>
      <w:pPr>
        <w:spacing w:after="0"/>
        <w:ind w:left="0"/>
        <w:jc w:val="both"/>
      </w:pPr>
      <w:r>
        <w:rPr>
          <w:rFonts w:ascii="Times New Roman"/>
          <w:b w:val="false"/>
          <w:i w:val="false"/>
          <w:color w:val="000000"/>
          <w:sz w:val="28"/>
        </w:rPr>
        <w:t>
      Z – средняя цена реализации;</w:t>
      </w:r>
    </w:p>
    <w:bookmarkEnd w:id="538"/>
    <w:bookmarkStart w:name="z567" w:id="539"/>
    <w:p>
      <w:pPr>
        <w:spacing w:after="0"/>
        <w:ind w:left="0"/>
        <w:jc w:val="both"/>
      </w:pPr>
      <w:r>
        <w:rPr>
          <w:rFonts w:ascii="Times New Roman"/>
          <w:b w:val="false"/>
          <w:i w:val="false"/>
          <w:color w:val="000000"/>
          <w:sz w:val="28"/>
        </w:rPr>
        <w:t>
      Sотч – эффективная ставка, %;</w:t>
      </w:r>
    </w:p>
    <w:bookmarkEnd w:id="539"/>
    <w:bookmarkStart w:name="z568" w:id="540"/>
    <w:p>
      <w:pPr>
        <w:spacing w:after="0"/>
        <w:ind w:left="0"/>
        <w:jc w:val="both"/>
      </w:pPr>
      <w:r>
        <w:rPr>
          <w:rFonts w:ascii="Times New Roman"/>
          <w:b w:val="false"/>
          <w:i w:val="false"/>
          <w:color w:val="000000"/>
          <w:sz w:val="28"/>
        </w:rPr>
        <w:t>
      W – вычеты, предусмотренные контрактом;</w:t>
      </w:r>
    </w:p>
    <w:bookmarkEnd w:id="540"/>
    <w:bookmarkStart w:name="z569" w:id="541"/>
    <w:p>
      <w:pPr>
        <w:spacing w:after="0"/>
        <w:ind w:left="0"/>
        <w:jc w:val="both"/>
      </w:pPr>
      <w:r>
        <w:rPr>
          <w:rFonts w:ascii="Times New Roman"/>
          <w:b w:val="false"/>
          <w:i w:val="false"/>
          <w:color w:val="000000"/>
          <w:sz w:val="28"/>
        </w:rPr>
        <w:t>
      4 – количество кварталов в году;</w:t>
      </w:r>
    </w:p>
    <w:bookmarkEnd w:id="541"/>
    <w:bookmarkStart w:name="z570" w:id="542"/>
    <w:p>
      <w:pPr>
        <w:spacing w:after="0"/>
        <w:ind w:left="0"/>
        <w:jc w:val="both"/>
      </w:pPr>
      <w:r>
        <w:rPr>
          <w:rFonts w:ascii="Times New Roman"/>
          <w:b w:val="false"/>
          <w:i w:val="false"/>
          <w:color w:val="000000"/>
          <w:sz w:val="28"/>
        </w:rPr>
        <w:t>
      3 – прогнозируемый период (количество кварталов);</w:t>
      </w:r>
    </w:p>
    <w:bookmarkEnd w:id="542"/>
    <w:bookmarkStart w:name="z571" w:id="543"/>
    <w:p>
      <w:pPr>
        <w:spacing w:after="0"/>
        <w:ind w:left="0"/>
        <w:jc w:val="both"/>
      </w:pPr>
      <w:r>
        <w:rPr>
          <w:rFonts w:ascii="Times New Roman"/>
          <w:b w:val="false"/>
          <w:i w:val="false"/>
          <w:color w:val="000000"/>
          <w:sz w:val="28"/>
        </w:rPr>
        <w:t>
      R4кв – переходящие платежи четвертого квартала предыдущего года;</w:t>
      </w:r>
    </w:p>
    <w:bookmarkEnd w:id="543"/>
    <w:bookmarkStart w:name="z572" w:id="544"/>
    <w:p>
      <w:pPr>
        <w:spacing w:after="0"/>
        <w:ind w:left="0"/>
        <w:jc w:val="both"/>
      </w:pPr>
      <w:r>
        <w:rPr>
          <w:rFonts w:ascii="Times New Roman"/>
          <w:b w:val="false"/>
          <w:i w:val="false"/>
          <w:color w:val="000000"/>
          <w:sz w:val="28"/>
        </w:rPr>
        <w:t>
      при этом:</w:t>
      </w:r>
    </w:p>
    <w:bookmarkEnd w:id="544"/>
    <w:bookmarkStart w:name="z573" w:id="545"/>
    <w:p>
      <w:pPr>
        <w:spacing w:after="0"/>
        <w:ind w:left="0"/>
        <w:jc w:val="both"/>
      </w:pPr>
      <w:r>
        <w:rPr>
          <w:rFonts w:ascii="Times New Roman"/>
          <w:b w:val="false"/>
          <w:i w:val="false"/>
          <w:color w:val="000000"/>
          <w:sz w:val="28"/>
        </w:rPr>
        <w:t>
      Sотч = Rотч/ (Dотч * Zотч) * 100%, где:</w:t>
      </w:r>
    </w:p>
    <w:bookmarkEnd w:id="545"/>
    <w:bookmarkStart w:name="z574" w:id="546"/>
    <w:p>
      <w:pPr>
        <w:spacing w:after="0"/>
        <w:ind w:left="0"/>
        <w:jc w:val="both"/>
      </w:pPr>
      <w:r>
        <w:rPr>
          <w:rFonts w:ascii="Times New Roman"/>
          <w:b w:val="false"/>
          <w:i w:val="false"/>
          <w:color w:val="000000"/>
          <w:sz w:val="28"/>
        </w:rPr>
        <w:t>
      Rотч – фактическое поступление НДПИ от организаций нефтяного сектора за отчетный финансовый год;</w:t>
      </w:r>
    </w:p>
    <w:bookmarkEnd w:id="546"/>
    <w:bookmarkStart w:name="z575" w:id="547"/>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547"/>
    <w:bookmarkStart w:name="z576" w:id="548"/>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548"/>
    <w:bookmarkStart w:name="z577" w:id="549"/>
    <w:p>
      <w:pPr>
        <w:spacing w:after="0"/>
        <w:ind w:left="0"/>
        <w:jc w:val="both"/>
      </w:pPr>
      <w:r>
        <w:rPr>
          <w:rFonts w:ascii="Times New Roman"/>
          <w:b w:val="false"/>
          <w:i w:val="false"/>
          <w:color w:val="000000"/>
          <w:sz w:val="28"/>
        </w:rPr>
        <w:t>
      94.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7,8.</w:t>
      </w:r>
    </w:p>
    <w:bookmarkEnd w:id="549"/>
    <w:bookmarkStart w:name="z578" w:id="550"/>
    <w:p>
      <w:pPr>
        <w:spacing w:after="0"/>
        <w:ind w:left="0"/>
        <w:jc w:val="left"/>
      </w:pPr>
      <w:r>
        <w:rPr>
          <w:rFonts w:ascii="Times New Roman"/>
          <w:b/>
          <w:i w:val="false"/>
          <w:color w:val="000000"/>
        </w:rPr>
        <w:t xml:space="preserve"> Параграф 6. Рентный налог на экспорт от организаций нефтяного сектора</w:t>
      </w:r>
    </w:p>
    <w:bookmarkEnd w:id="550"/>
    <w:bookmarkStart w:name="z579" w:id="551"/>
    <w:p>
      <w:pPr>
        <w:spacing w:after="0"/>
        <w:ind w:left="0"/>
        <w:jc w:val="both"/>
      </w:pPr>
      <w:r>
        <w:rPr>
          <w:rFonts w:ascii="Times New Roman"/>
          <w:b w:val="false"/>
          <w:i w:val="false"/>
          <w:color w:val="000000"/>
          <w:sz w:val="28"/>
        </w:rPr>
        <w:t>
      95. Прогноз поступлений рентного налога на экспорт от организаций нефтяного сектора производится по следующей формуле:</w:t>
      </w:r>
    </w:p>
    <w:bookmarkEnd w:id="551"/>
    <w:bookmarkStart w:name="z580" w:id="552"/>
    <w:p>
      <w:pPr>
        <w:spacing w:after="0"/>
        <w:ind w:left="0"/>
        <w:jc w:val="both"/>
      </w:pPr>
      <w:r>
        <w:rPr>
          <w:rFonts w:ascii="Times New Roman"/>
          <w:b w:val="false"/>
          <w:i w:val="false"/>
          <w:color w:val="000000"/>
          <w:sz w:val="28"/>
        </w:rPr>
        <w:t>
      RNп = (Q * Z * S)/4 * 3 + RN4кв, где:</w:t>
      </w:r>
    </w:p>
    <w:bookmarkEnd w:id="552"/>
    <w:bookmarkStart w:name="z581" w:id="553"/>
    <w:p>
      <w:pPr>
        <w:spacing w:after="0"/>
        <w:ind w:left="0"/>
        <w:jc w:val="both"/>
      </w:pPr>
      <w:r>
        <w:rPr>
          <w:rFonts w:ascii="Times New Roman"/>
          <w:b w:val="false"/>
          <w:i w:val="false"/>
          <w:color w:val="000000"/>
          <w:sz w:val="28"/>
        </w:rPr>
        <w:t>
      RNп – прогнозная сумма рентного налога;</w:t>
      </w:r>
    </w:p>
    <w:bookmarkEnd w:id="553"/>
    <w:bookmarkStart w:name="z582" w:id="554"/>
    <w:p>
      <w:pPr>
        <w:spacing w:after="0"/>
        <w:ind w:left="0"/>
        <w:jc w:val="both"/>
      </w:pPr>
      <w:r>
        <w:rPr>
          <w:rFonts w:ascii="Times New Roman"/>
          <w:b w:val="false"/>
          <w:i w:val="false"/>
          <w:color w:val="000000"/>
          <w:sz w:val="28"/>
        </w:rPr>
        <w:t>
      Q – прогнозируемый объем экспорта нефти, газового конденсата;</w:t>
      </w:r>
    </w:p>
    <w:bookmarkEnd w:id="554"/>
    <w:bookmarkStart w:name="z583" w:id="555"/>
    <w:p>
      <w:pPr>
        <w:spacing w:after="0"/>
        <w:ind w:left="0"/>
        <w:jc w:val="both"/>
      </w:pPr>
      <w:r>
        <w:rPr>
          <w:rFonts w:ascii="Times New Roman"/>
          <w:b w:val="false"/>
          <w:i w:val="false"/>
          <w:color w:val="000000"/>
          <w:sz w:val="28"/>
        </w:rPr>
        <w:t>
      Z – средняя цена реализации;</w:t>
      </w:r>
    </w:p>
    <w:bookmarkEnd w:id="555"/>
    <w:bookmarkStart w:name="z584" w:id="556"/>
    <w:p>
      <w:pPr>
        <w:spacing w:after="0"/>
        <w:ind w:left="0"/>
        <w:jc w:val="both"/>
      </w:pPr>
      <w:r>
        <w:rPr>
          <w:rFonts w:ascii="Times New Roman"/>
          <w:b w:val="false"/>
          <w:i w:val="false"/>
          <w:color w:val="000000"/>
          <w:sz w:val="28"/>
        </w:rPr>
        <w:t xml:space="preserve">
      S – ставка,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в %;</w:t>
      </w:r>
    </w:p>
    <w:bookmarkEnd w:id="556"/>
    <w:bookmarkStart w:name="z585" w:id="557"/>
    <w:p>
      <w:pPr>
        <w:spacing w:after="0"/>
        <w:ind w:left="0"/>
        <w:jc w:val="both"/>
      </w:pPr>
      <w:r>
        <w:rPr>
          <w:rFonts w:ascii="Times New Roman"/>
          <w:b w:val="false"/>
          <w:i w:val="false"/>
          <w:color w:val="000000"/>
          <w:sz w:val="28"/>
        </w:rPr>
        <w:t>
      4 – количество кварталов в году;</w:t>
      </w:r>
    </w:p>
    <w:bookmarkEnd w:id="557"/>
    <w:bookmarkStart w:name="z586" w:id="558"/>
    <w:p>
      <w:pPr>
        <w:spacing w:after="0"/>
        <w:ind w:left="0"/>
        <w:jc w:val="both"/>
      </w:pPr>
      <w:r>
        <w:rPr>
          <w:rFonts w:ascii="Times New Roman"/>
          <w:b w:val="false"/>
          <w:i w:val="false"/>
          <w:color w:val="000000"/>
          <w:sz w:val="28"/>
        </w:rPr>
        <w:t>
      3 – количество кварталов прогнозируемых поступлений;</w:t>
      </w:r>
    </w:p>
    <w:bookmarkEnd w:id="558"/>
    <w:bookmarkStart w:name="z587" w:id="559"/>
    <w:p>
      <w:pPr>
        <w:spacing w:after="0"/>
        <w:ind w:left="0"/>
        <w:jc w:val="both"/>
      </w:pPr>
      <w:r>
        <w:rPr>
          <w:rFonts w:ascii="Times New Roman"/>
          <w:b w:val="false"/>
          <w:i w:val="false"/>
          <w:color w:val="000000"/>
          <w:sz w:val="28"/>
        </w:rPr>
        <w:t>
      RN4кв – переходящие платежи четвертого квартала предыдущего года.</w:t>
      </w:r>
    </w:p>
    <w:bookmarkEnd w:id="559"/>
    <w:bookmarkStart w:name="z588" w:id="560"/>
    <w:p>
      <w:pPr>
        <w:spacing w:after="0"/>
        <w:ind w:left="0"/>
        <w:jc w:val="both"/>
      </w:pPr>
      <w:r>
        <w:rPr>
          <w:rFonts w:ascii="Times New Roman"/>
          <w:b w:val="false"/>
          <w:i w:val="false"/>
          <w:color w:val="000000"/>
          <w:sz w:val="28"/>
        </w:rPr>
        <w:t>
      96.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60"/>
    <w:bookmarkStart w:name="z589" w:id="561"/>
    <w:p>
      <w:pPr>
        <w:spacing w:after="0"/>
        <w:ind w:left="0"/>
        <w:jc w:val="left"/>
      </w:pPr>
      <w:r>
        <w:rPr>
          <w:rFonts w:ascii="Times New Roman"/>
          <w:b/>
          <w:i w:val="false"/>
          <w:color w:val="000000"/>
        </w:rPr>
        <w:t xml:space="preserve"> Параграф 7. Доля Республики Казахстан по разделу продукции по заключенным контрактам от организаций нефтяного сектора</w:t>
      </w:r>
    </w:p>
    <w:bookmarkEnd w:id="561"/>
    <w:bookmarkStart w:name="z590" w:id="562"/>
    <w:p>
      <w:pPr>
        <w:spacing w:after="0"/>
        <w:ind w:left="0"/>
        <w:jc w:val="both"/>
      </w:pPr>
      <w:r>
        <w:rPr>
          <w:rFonts w:ascii="Times New Roman"/>
          <w:b w:val="false"/>
          <w:i w:val="false"/>
          <w:color w:val="000000"/>
          <w:sz w:val="28"/>
        </w:rPr>
        <w:t>
      97. Прогноз поступления доли Республики Казахстан по разделу продукции по заключенным контрактам от организаций нефтяного сектора (далее – доля Республики Казахстан) по крупным налогоплательщикам осуществляется по следующей формуле:</w:t>
      </w:r>
    </w:p>
    <w:bookmarkEnd w:id="562"/>
    <w:bookmarkStart w:name="z591" w:id="563"/>
    <w:p>
      <w:pPr>
        <w:spacing w:after="0"/>
        <w:ind w:left="0"/>
        <w:jc w:val="both"/>
      </w:pPr>
      <w:r>
        <w:rPr>
          <w:rFonts w:ascii="Times New Roman"/>
          <w:b w:val="false"/>
          <w:i w:val="false"/>
          <w:color w:val="000000"/>
          <w:sz w:val="28"/>
        </w:rPr>
        <w:t>
      DLп = Dп * Z * Y * Yрк, где:</w:t>
      </w:r>
    </w:p>
    <w:bookmarkEnd w:id="563"/>
    <w:bookmarkStart w:name="z592" w:id="564"/>
    <w:p>
      <w:pPr>
        <w:spacing w:after="0"/>
        <w:ind w:left="0"/>
        <w:jc w:val="both"/>
      </w:pPr>
      <w:r>
        <w:rPr>
          <w:rFonts w:ascii="Times New Roman"/>
          <w:b w:val="false"/>
          <w:i w:val="false"/>
          <w:color w:val="000000"/>
          <w:sz w:val="28"/>
        </w:rPr>
        <w:t>
      DLп – прогнозная сумма доли Республики Казахстан;</w:t>
      </w:r>
    </w:p>
    <w:bookmarkEnd w:id="564"/>
    <w:bookmarkStart w:name="z593" w:id="565"/>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565"/>
    <w:bookmarkStart w:name="z594" w:id="566"/>
    <w:p>
      <w:pPr>
        <w:spacing w:after="0"/>
        <w:ind w:left="0"/>
        <w:jc w:val="both"/>
      </w:pPr>
      <w:r>
        <w:rPr>
          <w:rFonts w:ascii="Times New Roman"/>
          <w:b w:val="false"/>
          <w:i w:val="false"/>
          <w:color w:val="000000"/>
          <w:sz w:val="28"/>
        </w:rPr>
        <w:t>
      Z – средняя цена реализации;</w:t>
      </w:r>
    </w:p>
    <w:bookmarkEnd w:id="566"/>
    <w:bookmarkStart w:name="z595" w:id="567"/>
    <w:p>
      <w:pPr>
        <w:spacing w:after="0"/>
        <w:ind w:left="0"/>
        <w:jc w:val="both"/>
      </w:pPr>
      <w:r>
        <w:rPr>
          <w:rFonts w:ascii="Times New Roman"/>
          <w:b w:val="false"/>
          <w:i w:val="false"/>
          <w:color w:val="000000"/>
          <w:sz w:val="28"/>
        </w:rPr>
        <w:t>
      Y – доля прибыльной продукции, %;</w:t>
      </w:r>
    </w:p>
    <w:bookmarkEnd w:id="567"/>
    <w:bookmarkStart w:name="z596" w:id="568"/>
    <w:p>
      <w:pPr>
        <w:spacing w:after="0"/>
        <w:ind w:left="0"/>
        <w:jc w:val="both"/>
      </w:pPr>
      <w:r>
        <w:rPr>
          <w:rFonts w:ascii="Times New Roman"/>
          <w:b w:val="false"/>
          <w:i w:val="false"/>
          <w:color w:val="000000"/>
          <w:sz w:val="28"/>
        </w:rPr>
        <w:t>
      Yрк – доля Республики Казахстан в прибыльной продукции, %.</w:t>
      </w:r>
    </w:p>
    <w:bookmarkEnd w:id="568"/>
    <w:bookmarkStart w:name="z597" w:id="569"/>
    <w:p>
      <w:pPr>
        <w:spacing w:after="0"/>
        <w:ind w:left="0"/>
        <w:jc w:val="both"/>
      </w:pPr>
      <w:r>
        <w:rPr>
          <w:rFonts w:ascii="Times New Roman"/>
          <w:b w:val="false"/>
          <w:i w:val="false"/>
          <w:color w:val="000000"/>
          <w:sz w:val="28"/>
        </w:rPr>
        <w:t>
      Прогноз поступления доли Республики Казахстан по остальным налогоплательщикам осуществляется по следующей формуле:</w:t>
      </w:r>
    </w:p>
    <w:bookmarkEnd w:id="569"/>
    <w:bookmarkStart w:name="z598" w:id="570"/>
    <w:p>
      <w:pPr>
        <w:spacing w:after="0"/>
        <w:ind w:left="0"/>
        <w:jc w:val="both"/>
      </w:pPr>
      <w:r>
        <w:rPr>
          <w:rFonts w:ascii="Times New Roman"/>
          <w:b w:val="false"/>
          <w:i w:val="false"/>
          <w:color w:val="000000"/>
          <w:sz w:val="28"/>
        </w:rPr>
        <w:t>
      DLп =Dоц * Tмц * Tд * Tк, где:</w:t>
      </w:r>
    </w:p>
    <w:bookmarkEnd w:id="570"/>
    <w:bookmarkStart w:name="z599" w:id="571"/>
    <w:p>
      <w:pPr>
        <w:spacing w:after="0"/>
        <w:ind w:left="0"/>
        <w:jc w:val="both"/>
      </w:pPr>
      <w:r>
        <w:rPr>
          <w:rFonts w:ascii="Times New Roman"/>
          <w:b w:val="false"/>
          <w:i w:val="false"/>
          <w:color w:val="000000"/>
          <w:sz w:val="28"/>
        </w:rPr>
        <w:t>
      DLп – прогнозная сумма доли Республики Казахстан;</w:t>
      </w:r>
    </w:p>
    <w:bookmarkEnd w:id="571"/>
    <w:bookmarkStart w:name="z600" w:id="572"/>
    <w:p>
      <w:pPr>
        <w:spacing w:after="0"/>
        <w:ind w:left="0"/>
        <w:jc w:val="both"/>
      </w:pPr>
      <w:r>
        <w:rPr>
          <w:rFonts w:ascii="Times New Roman"/>
          <w:b w:val="false"/>
          <w:i w:val="false"/>
          <w:color w:val="000000"/>
          <w:sz w:val="28"/>
        </w:rPr>
        <w:t>
      Dоц – оценка поступления налога по текущему финансовому году;</w:t>
      </w:r>
    </w:p>
    <w:bookmarkEnd w:id="572"/>
    <w:bookmarkStart w:name="z601" w:id="573"/>
    <w:p>
      <w:pPr>
        <w:spacing w:after="0"/>
        <w:ind w:left="0"/>
        <w:jc w:val="both"/>
      </w:pPr>
      <w:r>
        <w:rPr>
          <w:rFonts w:ascii="Times New Roman"/>
          <w:b w:val="false"/>
          <w:i w:val="false"/>
          <w:color w:val="000000"/>
          <w:sz w:val="28"/>
        </w:rPr>
        <w:t>
      Tмц – темп роста мировой цены на нефть текущего финансового года, %;</w:t>
      </w:r>
    </w:p>
    <w:bookmarkEnd w:id="573"/>
    <w:bookmarkStart w:name="z602" w:id="574"/>
    <w:p>
      <w:pPr>
        <w:spacing w:after="0"/>
        <w:ind w:left="0"/>
        <w:jc w:val="both"/>
      </w:pPr>
      <w:r>
        <w:rPr>
          <w:rFonts w:ascii="Times New Roman"/>
          <w:b w:val="false"/>
          <w:i w:val="false"/>
          <w:color w:val="000000"/>
          <w:sz w:val="28"/>
        </w:rPr>
        <w:t>
      Tд – темп роста объема добычи нефти текущего финансового года, %</w:t>
      </w:r>
    </w:p>
    <w:bookmarkEnd w:id="574"/>
    <w:bookmarkStart w:name="z603" w:id="575"/>
    <w:p>
      <w:pPr>
        <w:spacing w:after="0"/>
        <w:ind w:left="0"/>
        <w:jc w:val="both"/>
      </w:pPr>
      <w:r>
        <w:rPr>
          <w:rFonts w:ascii="Times New Roman"/>
          <w:b w:val="false"/>
          <w:i w:val="false"/>
          <w:color w:val="000000"/>
          <w:sz w:val="28"/>
        </w:rPr>
        <w:t>
      Tк – темп роста курса тенге к доллару США текущего финансового года, %.</w:t>
      </w:r>
    </w:p>
    <w:bookmarkEnd w:id="575"/>
    <w:bookmarkStart w:name="z604" w:id="576"/>
    <w:p>
      <w:pPr>
        <w:spacing w:after="0"/>
        <w:ind w:left="0"/>
        <w:jc w:val="both"/>
      </w:pPr>
      <w:r>
        <w:rPr>
          <w:rFonts w:ascii="Times New Roman"/>
          <w:b w:val="false"/>
          <w:i w:val="false"/>
          <w:color w:val="000000"/>
          <w:sz w:val="28"/>
        </w:rPr>
        <w:t>
      98.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76"/>
    <w:bookmarkStart w:name="z605" w:id="577"/>
    <w:p>
      <w:pPr>
        <w:spacing w:after="0"/>
        <w:ind w:left="0"/>
        <w:jc w:val="both"/>
      </w:pPr>
      <w:r>
        <w:rPr>
          <w:rFonts w:ascii="Times New Roman"/>
          <w:b w:val="false"/>
          <w:i w:val="false"/>
          <w:color w:val="000000"/>
          <w:sz w:val="28"/>
        </w:rPr>
        <w:t>
      99. Средние процентные значения прибыльной продукции и доли Республики Казахстан определяются условиями контракта.</w:t>
      </w:r>
    </w:p>
    <w:bookmarkEnd w:id="577"/>
    <w:bookmarkStart w:name="z606" w:id="578"/>
    <w:p>
      <w:pPr>
        <w:spacing w:after="0"/>
        <w:ind w:left="0"/>
        <w:jc w:val="left"/>
      </w:pPr>
      <w:r>
        <w:rPr>
          <w:rFonts w:ascii="Times New Roman"/>
          <w:b/>
          <w:i w:val="false"/>
          <w:color w:val="000000"/>
        </w:rPr>
        <w:t xml:space="preserve"> Параграф 8. Дополнительный платеж недропользователя, осуществляющего деятельность по контракту о разделе продукции</w:t>
      </w:r>
    </w:p>
    <w:bookmarkEnd w:id="578"/>
    <w:bookmarkStart w:name="z607" w:id="579"/>
    <w:p>
      <w:pPr>
        <w:spacing w:after="0"/>
        <w:ind w:left="0"/>
        <w:jc w:val="both"/>
      </w:pPr>
      <w:r>
        <w:rPr>
          <w:rFonts w:ascii="Times New Roman"/>
          <w:b w:val="false"/>
          <w:i w:val="false"/>
          <w:color w:val="000000"/>
          <w:sz w:val="28"/>
        </w:rPr>
        <w:t>
      100. Прогноз поступлений по дополнительному платежу недропользователя, осуществляющего деятельность по контракту о разделе продукции производится по следующей формуле:</w:t>
      </w:r>
    </w:p>
    <w:bookmarkEnd w:id="579"/>
    <w:bookmarkStart w:name="z608" w:id="580"/>
    <w:p>
      <w:pPr>
        <w:spacing w:after="0"/>
        <w:ind w:left="0"/>
        <w:jc w:val="both"/>
      </w:pPr>
      <w:r>
        <w:rPr>
          <w:rFonts w:ascii="Times New Roman"/>
          <w:b w:val="false"/>
          <w:i w:val="false"/>
          <w:color w:val="000000"/>
          <w:sz w:val="28"/>
        </w:rPr>
        <w:t>
      DPп = Vп * (Z - R) * S, где:</w:t>
      </w:r>
    </w:p>
    <w:bookmarkEnd w:id="580"/>
    <w:bookmarkStart w:name="z609" w:id="581"/>
    <w:p>
      <w:pPr>
        <w:spacing w:after="0"/>
        <w:ind w:left="0"/>
        <w:jc w:val="both"/>
      </w:pPr>
      <w:r>
        <w:rPr>
          <w:rFonts w:ascii="Times New Roman"/>
          <w:b w:val="false"/>
          <w:i w:val="false"/>
          <w:color w:val="000000"/>
          <w:sz w:val="28"/>
        </w:rPr>
        <w:t>
      DPп – прогнозная сумма дополнительного платежа недропользователя;</w:t>
      </w:r>
    </w:p>
    <w:bookmarkEnd w:id="581"/>
    <w:bookmarkStart w:name="z610" w:id="582"/>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82"/>
    <w:bookmarkStart w:name="z611" w:id="583"/>
    <w:p>
      <w:pPr>
        <w:spacing w:after="0"/>
        <w:ind w:left="0"/>
        <w:jc w:val="both"/>
      </w:pPr>
      <w:r>
        <w:rPr>
          <w:rFonts w:ascii="Times New Roman"/>
          <w:b w:val="false"/>
          <w:i w:val="false"/>
          <w:color w:val="000000"/>
          <w:sz w:val="28"/>
        </w:rPr>
        <w:t>
      Z – прогнозируемая средняя цена реализации;</w:t>
      </w:r>
    </w:p>
    <w:bookmarkEnd w:id="583"/>
    <w:bookmarkStart w:name="z612" w:id="584"/>
    <w:p>
      <w:pPr>
        <w:spacing w:after="0"/>
        <w:ind w:left="0"/>
        <w:jc w:val="both"/>
      </w:pPr>
      <w:r>
        <w:rPr>
          <w:rFonts w:ascii="Times New Roman"/>
          <w:b w:val="false"/>
          <w:i w:val="false"/>
          <w:color w:val="000000"/>
          <w:sz w:val="28"/>
        </w:rPr>
        <w:t>
      R – расходы транспортировки;</w:t>
      </w:r>
    </w:p>
    <w:bookmarkEnd w:id="584"/>
    <w:bookmarkStart w:name="z613" w:id="585"/>
    <w:p>
      <w:pPr>
        <w:spacing w:after="0"/>
        <w:ind w:left="0"/>
        <w:jc w:val="both"/>
      </w:pPr>
      <w:r>
        <w:rPr>
          <w:rFonts w:ascii="Times New Roman"/>
          <w:b w:val="false"/>
          <w:i w:val="false"/>
          <w:color w:val="000000"/>
          <w:sz w:val="28"/>
        </w:rPr>
        <w:t>
      S – ставка платежа согласно контракту о разделе продукции.</w:t>
      </w:r>
    </w:p>
    <w:bookmarkEnd w:id="585"/>
    <w:bookmarkStart w:name="z614" w:id="586"/>
    <w:p>
      <w:pPr>
        <w:spacing w:after="0"/>
        <w:ind w:left="0"/>
        <w:jc w:val="left"/>
      </w:pPr>
      <w:r>
        <w:rPr>
          <w:rFonts w:ascii="Times New Roman"/>
          <w:b/>
          <w:i w:val="false"/>
          <w:color w:val="000000"/>
        </w:rPr>
        <w:t xml:space="preserve"> Параграф 9. Альтернативный налог на недропользование от организаций нефтяного сектора</w:t>
      </w:r>
    </w:p>
    <w:bookmarkEnd w:id="586"/>
    <w:bookmarkStart w:name="z615" w:id="587"/>
    <w:p>
      <w:pPr>
        <w:spacing w:after="0"/>
        <w:ind w:left="0"/>
        <w:jc w:val="both"/>
      </w:pPr>
      <w:r>
        <w:rPr>
          <w:rFonts w:ascii="Times New Roman"/>
          <w:b w:val="false"/>
          <w:i w:val="false"/>
          <w:color w:val="000000"/>
          <w:sz w:val="28"/>
        </w:rPr>
        <w:t>
      101. Прогноз поступления по альтернативному налогу на недропользование от организаций нефтяного сектора производится по следующей формуле:</w:t>
      </w:r>
    </w:p>
    <w:bookmarkEnd w:id="587"/>
    <w:bookmarkStart w:name="z616" w:id="588"/>
    <w:p>
      <w:pPr>
        <w:spacing w:after="0"/>
        <w:ind w:left="0"/>
        <w:jc w:val="both"/>
      </w:pPr>
      <w:r>
        <w:rPr>
          <w:rFonts w:ascii="Times New Roman"/>
          <w:b w:val="false"/>
          <w:i w:val="false"/>
          <w:color w:val="000000"/>
          <w:sz w:val="28"/>
        </w:rPr>
        <w:t>
      ANп = (Vп * Z – W + Vr) * S, где:</w:t>
      </w:r>
    </w:p>
    <w:bookmarkEnd w:id="588"/>
    <w:bookmarkStart w:name="z617" w:id="589"/>
    <w:p>
      <w:pPr>
        <w:spacing w:after="0"/>
        <w:ind w:left="0"/>
        <w:jc w:val="both"/>
      </w:pPr>
      <w:r>
        <w:rPr>
          <w:rFonts w:ascii="Times New Roman"/>
          <w:b w:val="false"/>
          <w:i w:val="false"/>
          <w:color w:val="000000"/>
          <w:sz w:val="28"/>
        </w:rPr>
        <w:t>
      ANп – прогнозная сумма альтернативного налога на недропользователей;</w:t>
      </w:r>
    </w:p>
    <w:bookmarkEnd w:id="589"/>
    <w:bookmarkStart w:name="z618" w:id="590"/>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590"/>
    <w:bookmarkStart w:name="z619" w:id="591"/>
    <w:p>
      <w:pPr>
        <w:spacing w:after="0"/>
        <w:ind w:left="0"/>
        <w:jc w:val="both"/>
      </w:pPr>
      <w:r>
        <w:rPr>
          <w:rFonts w:ascii="Times New Roman"/>
          <w:b w:val="false"/>
          <w:i w:val="false"/>
          <w:color w:val="000000"/>
          <w:sz w:val="28"/>
        </w:rPr>
        <w:t>
      Z – прогнозируемая средняя цена реализации;</w:t>
      </w:r>
    </w:p>
    <w:bookmarkEnd w:id="591"/>
    <w:bookmarkStart w:name="z620" w:id="592"/>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592"/>
    <w:bookmarkStart w:name="z621" w:id="593"/>
    <w:p>
      <w:pPr>
        <w:spacing w:after="0"/>
        <w:ind w:left="0"/>
        <w:jc w:val="both"/>
      </w:pPr>
      <w:r>
        <w:rPr>
          <w:rFonts w:ascii="Times New Roman"/>
          <w:b w:val="false"/>
          <w:i w:val="false"/>
          <w:color w:val="000000"/>
          <w:sz w:val="28"/>
        </w:rPr>
        <w:t xml:space="preserve">
      Vr – вознаграждения,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w:t>
      </w:r>
    </w:p>
    <w:bookmarkEnd w:id="593"/>
    <w:bookmarkStart w:name="z622" w:id="594"/>
    <w:p>
      <w:pPr>
        <w:spacing w:after="0"/>
        <w:ind w:left="0"/>
        <w:jc w:val="both"/>
      </w:pPr>
      <w:r>
        <w:rPr>
          <w:rFonts w:ascii="Times New Roman"/>
          <w:b w:val="false"/>
          <w:i w:val="false"/>
          <w:color w:val="000000"/>
          <w:sz w:val="28"/>
        </w:rPr>
        <w:t xml:space="preserve">
      S – ставка налога, согласно </w:t>
      </w:r>
      <w:r>
        <w:rPr>
          <w:rFonts w:ascii="Times New Roman"/>
          <w:b w:val="false"/>
          <w:i w:val="false"/>
          <w:color w:val="000000"/>
          <w:sz w:val="28"/>
        </w:rPr>
        <w:t>Налоговому</w:t>
      </w:r>
      <w:r>
        <w:rPr>
          <w:rFonts w:ascii="Times New Roman"/>
          <w:b w:val="false"/>
          <w:i w:val="false"/>
          <w:color w:val="000000"/>
          <w:sz w:val="28"/>
        </w:rPr>
        <w:t xml:space="preserve"> кодексу, %.</w:t>
      </w:r>
    </w:p>
    <w:bookmarkEnd w:id="594"/>
    <w:bookmarkStart w:name="z623" w:id="595"/>
    <w:p>
      <w:pPr>
        <w:spacing w:after="0"/>
        <w:ind w:left="0"/>
        <w:jc w:val="both"/>
      </w:pPr>
      <w:r>
        <w:rPr>
          <w:rFonts w:ascii="Times New Roman"/>
          <w:b w:val="false"/>
          <w:i w:val="false"/>
          <w:color w:val="000000"/>
          <w:sz w:val="28"/>
        </w:rPr>
        <w:t>
      102.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595"/>
    <w:bookmarkStart w:name="z624" w:id="596"/>
    <w:p>
      <w:pPr>
        <w:spacing w:after="0"/>
        <w:ind w:left="0"/>
        <w:jc w:val="left"/>
      </w:pPr>
      <w:r>
        <w:rPr>
          <w:rFonts w:ascii="Times New Roman"/>
          <w:b/>
          <w:i w:val="false"/>
          <w:color w:val="000000"/>
        </w:rPr>
        <w:t xml:space="preserve"> Параграф 10. Неналоговые поступления</w:t>
      </w:r>
    </w:p>
    <w:bookmarkEnd w:id="596"/>
    <w:bookmarkStart w:name="z625" w:id="597"/>
    <w:p>
      <w:pPr>
        <w:spacing w:after="0"/>
        <w:ind w:left="0"/>
        <w:jc w:val="both"/>
      </w:pPr>
      <w:r>
        <w:rPr>
          <w:rFonts w:ascii="Times New Roman"/>
          <w:b w:val="false"/>
          <w:i w:val="false"/>
          <w:color w:val="000000"/>
          <w:sz w:val="28"/>
        </w:rPr>
        <w:t>
      103. Прогнозирование средств, полученных от природопользователей по искам о возмещении вреда организациями нефтяного сектора, и прочие неналоговые поступления осуществляются на основе динамики поступлений.</w:t>
      </w:r>
    </w:p>
    <w:bookmarkEnd w:id="597"/>
    <w:bookmarkStart w:name="z626" w:id="598"/>
    <w:p>
      <w:pPr>
        <w:spacing w:after="0"/>
        <w:ind w:left="0"/>
        <w:jc w:val="both"/>
      </w:pPr>
      <w:r>
        <w:rPr>
          <w:rFonts w:ascii="Times New Roman"/>
          <w:b w:val="false"/>
          <w:i w:val="false"/>
          <w:color w:val="000000"/>
          <w:sz w:val="28"/>
        </w:rPr>
        <w:t>
      104. Прогнозирование неналоговых поступлений в Национальный фонд Республики Казахстан в виде административных штрафов, пеней, санкций, взысканий, налагаемых государственными учреждениями, не осуществляется.</w:t>
      </w:r>
    </w:p>
    <w:bookmarkEnd w:id="598"/>
    <w:bookmarkStart w:name="z627" w:id="599"/>
    <w:p>
      <w:pPr>
        <w:spacing w:after="0"/>
        <w:ind w:left="0"/>
        <w:jc w:val="left"/>
      </w:pPr>
      <w:r>
        <w:rPr>
          <w:rFonts w:ascii="Times New Roman"/>
          <w:b/>
          <w:i w:val="false"/>
          <w:color w:val="000000"/>
        </w:rPr>
        <w:t xml:space="preserve"> Параграф 11. Поступления от продажи основного капитала</w:t>
      </w:r>
    </w:p>
    <w:bookmarkEnd w:id="599"/>
    <w:bookmarkStart w:name="z628" w:id="600"/>
    <w:p>
      <w:pPr>
        <w:spacing w:after="0"/>
        <w:ind w:left="0"/>
        <w:jc w:val="both"/>
      </w:pPr>
      <w:r>
        <w:rPr>
          <w:rFonts w:ascii="Times New Roman"/>
          <w:b w:val="false"/>
          <w:i w:val="false"/>
          <w:color w:val="000000"/>
          <w:sz w:val="28"/>
        </w:rPr>
        <w:t>
      105. Прогнозирование поступлений от продажи земельных участков сельскохозяйственного назначения осуществляется на основе динамики поступлений.</w:t>
      </w:r>
    </w:p>
    <w:bookmarkEnd w:id="600"/>
    <w:bookmarkStart w:name="z708" w:id="601"/>
    <w:p>
      <w:pPr>
        <w:spacing w:after="0"/>
        <w:ind w:left="0"/>
        <w:jc w:val="left"/>
      </w:pPr>
      <w:r>
        <w:rPr>
          <w:rFonts w:ascii="Times New Roman"/>
          <w:b/>
          <w:i w:val="false"/>
          <w:color w:val="000000"/>
        </w:rPr>
        <w:t xml:space="preserve"> Параграф 12. Прогнозирование поступлений в Национальный фонд Республики Казахстан по цене отсечения</w:t>
      </w:r>
    </w:p>
    <w:bookmarkEnd w:id="601"/>
    <w:p>
      <w:pPr>
        <w:spacing w:after="0"/>
        <w:ind w:left="0"/>
        <w:jc w:val="both"/>
      </w:pPr>
      <w:r>
        <w:rPr>
          <w:rFonts w:ascii="Times New Roman"/>
          <w:b w:val="false"/>
          <w:i w:val="false"/>
          <w:color w:val="ff0000"/>
          <w:sz w:val="28"/>
        </w:rPr>
        <w:t xml:space="preserve">
      Сноска. Глава 5 дополнена параграфом 12 в соответствии с приказом Министра национальной экономики РК от 10.03.2023 </w:t>
      </w:r>
      <w:r>
        <w:rPr>
          <w:rFonts w:ascii="Times New Roman"/>
          <w:b w:val="false"/>
          <w:i w:val="false"/>
          <w:color w:val="ff0000"/>
          <w:sz w:val="28"/>
        </w:rPr>
        <w:t>№ 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09" w:id="602"/>
    <w:p>
      <w:pPr>
        <w:spacing w:after="0"/>
        <w:ind w:left="0"/>
        <w:jc w:val="both"/>
      </w:pPr>
      <w:r>
        <w:rPr>
          <w:rFonts w:ascii="Times New Roman"/>
          <w:b w:val="false"/>
          <w:i w:val="false"/>
          <w:color w:val="000000"/>
          <w:sz w:val="28"/>
        </w:rPr>
        <w:t xml:space="preserve">
      106.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24 Бюджетного кодекса Республики Казахстан объем гарантированного трансферта из Национального фонда Республики Казахстан не превышает объем прогнозируемых поступлений в Национальный фонд Республики Казахстан при цене отсечения. Цена отсечения определяется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9 марта 2022 года № 21 "Об утверждении Правил определения цены отсечения" (зарегистрирован в Реестре государственной регистрации нормативных правовых актов за № 27070).</w:t>
      </w:r>
    </w:p>
    <w:bookmarkEnd w:id="602"/>
    <w:bookmarkStart w:name="z710" w:id="603"/>
    <w:p>
      <w:pPr>
        <w:spacing w:after="0"/>
        <w:ind w:left="0"/>
        <w:jc w:val="both"/>
      </w:pPr>
      <w:r>
        <w:rPr>
          <w:rFonts w:ascii="Times New Roman"/>
          <w:b w:val="false"/>
          <w:i w:val="false"/>
          <w:color w:val="000000"/>
          <w:sz w:val="28"/>
        </w:rPr>
        <w:t>
      107. Прогнозирование налоговых поступлений осуществляется на основе объема добычи нефти, экспорта нефти, мировой цены на нефть марки Brent [Брент] и курса тенге к доллару США.</w:t>
      </w:r>
    </w:p>
    <w:bookmarkEnd w:id="603"/>
    <w:bookmarkStart w:name="z711" w:id="604"/>
    <w:p>
      <w:pPr>
        <w:spacing w:after="0"/>
        <w:ind w:left="0"/>
        <w:jc w:val="both"/>
      </w:pPr>
      <w:r>
        <w:rPr>
          <w:rFonts w:ascii="Times New Roman"/>
          <w:b w:val="false"/>
          <w:i w:val="false"/>
          <w:color w:val="000000"/>
          <w:sz w:val="28"/>
        </w:rPr>
        <w:t xml:space="preserve">
      108. Прогноз поступлений определяется путем применения средней эффективной ставки за последние пять лет по налогам по следующей формуле: </w:t>
      </w:r>
    </w:p>
    <w:bookmarkEnd w:id="604"/>
    <w:bookmarkStart w:name="z712" w:id="605"/>
    <w:p>
      <w:pPr>
        <w:spacing w:after="0"/>
        <w:ind w:left="0"/>
        <w:jc w:val="both"/>
      </w:pPr>
      <w:r>
        <w:rPr>
          <w:rFonts w:ascii="Times New Roman"/>
          <w:b w:val="false"/>
          <w:i w:val="false"/>
          <w:color w:val="000000"/>
          <w:sz w:val="28"/>
        </w:rPr>
        <w:t>
      Nalog</w:t>
      </w:r>
      <w:r>
        <w:rPr>
          <w:rFonts w:ascii="Times New Roman"/>
          <w:b w:val="false"/>
          <w:i w:val="false"/>
          <w:color w:val="000000"/>
          <w:vertAlign w:val="subscript"/>
        </w:rPr>
        <w:t>п</w:t>
      </w:r>
      <w:r>
        <w:rPr>
          <w:rFonts w:ascii="Times New Roman"/>
          <w:b w:val="false"/>
          <w:i w:val="false"/>
          <w:color w:val="000000"/>
          <w:sz w:val="28"/>
        </w:rPr>
        <w:t xml:space="preserve"> = D</w:t>
      </w:r>
      <w:r>
        <w:rPr>
          <w:rFonts w:ascii="Times New Roman"/>
          <w:b w:val="false"/>
          <w:i w:val="false"/>
          <w:color w:val="000000"/>
          <w:vertAlign w:val="subscript"/>
        </w:rPr>
        <w:t>п</w:t>
      </w:r>
      <w:r>
        <w:rPr>
          <w:rFonts w:ascii="Times New Roman"/>
          <w:b w:val="false"/>
          <w:i w:val="false"/>
          <w:color w:val="000000"/>
          <w:sz w:val="28"/>
        </w:rPr>
        <w:t xml:space="preserve"> * Z * S</w:t>
      </w:r>
      <w:r>
        <w:rPr>
          <w:rFonts w:ascii="Times New Roman"/>
          <w:b w:val="false"/>
          <w:i w:val="false"/>
          <w:color w:val="000000"/>
          <w:vertAlign w:val="subscript"/>
        </w:rPr>
        <w:t>сред</w:t>
      </w:r>
      <w:r>
        <w:rPr>
          <w:rFonts w:ascii="Times New Roman"/>
          <w:b w:val="false"/>
          <w:i w:val="false"/>
          <w:color w:val="000000"/>
          <w:sz w:val="28"/>
        </w:rPr>
        <w:t>, где:</w:t>
      </w:r>
    </w:p>
    <w:bookmarkEnd w:id="605"/>
    <w:bookmarkStart w:name="z713" w:id="606"/>
    <w:p>
      <w:pPr>
        <w:spacing w:after="0"/>
        <w:ind w:left="0"/>
        <w:jc w:val="both"/>
      </w:pPr>
      <w:r>
        <w:rPr>
          <w:rFonts w:ascii="Times New Roman"/>
          <w:b w:val="false"/>
          <w:i w:val="false"/>
          <w:color w:val="000000"/>
          <w:sz w:val="28"/>
        </w:rPr>
        <w:t>
      Nalog</w:t>
      </w:r>
      <w:r>
        <w:rPr>
          <w:rFonts w:ascii="Times New Roman"/>
          <w:b w:val="false"/>
          <w:i w:val="false"/>
          <w:color w:val="000000"/>
          <w:vertAlign w:val="subscript"/>
        </w:rPr>
        <w:t>п</w:t>
      </w:r>
      <w:r>
        <w:rPr>
          <w:rFonts w:ascii="Times New Roman"/>
          <w:b w:val="false"/>
          <w:i w:val="false"/>
          <w:color w:val="000000"/>
          <w:sz w:val="28"/>
        </w:rPr>
        <w:t xml:space="preserve"> – прогнозная сумма налога от организаций нефтяного сектора;</w:t>
      </w:r>
    </w:p>
    <w:bookmarkEnd w:id="606"/>
    <w:bookmarkStart w:name="z714" w:id="607"/>
    <w:p>
      <w:pPr>
        <w:spacing w:after="0"/>
        <w:ind w:left="0"/>
        <w:jc w:val="both"/>
      </w:pPr>
      <w:r>
        <w:rPr>
          <w:rFonts w:ascii="Times New Roman"/>
          <w:b w:val="false"/>
          <w:i w:val="false"/>
          <w:color w:val="000000"/>
          <w:sz w:val="28"/>
        </w:rPr>
        <w:t>
      D</w:t>
      </w:r>
      <w:r>
        <w:rPr>
          <w:rFonts w:ascii="Times New Roman"/>
          <w:b w:val="false"/>
          <w:i w:val="false"/>
          <w:color w:val="000000"/>
          <w:vertAlign w:val="subscript"/>
        </w:rPr>
        <w:t>п</w:t>
      </w:r>
      <w:r>
        <w:rPr>
          <w:rFonts w:ascii="Times New Roman"/>
          <w:b w:val="false"/>
          <w:i w:val="false"/>
          <w:color w:val="000000"/>
          <w:sz w:val="28"/>
        </w:rPr>
        <w:t xml:space="preserve"> – прогнозируемый объем добычи нефти, газового конденсат;</w:t>
      </w:r>
    </w:p>
    <w:bookmarkEnd w:id="607"/>
    <w:bookmarkStart w:name="z715" w:id="608"/>
    <w:p>
      <w:pPr>
        <w:spacing w:after="0"/>
        <w:ind w:left="0"/>
        <w:jc w:val="both"/>
      </w:pPr>
      <w:r>
        <w:rPr>
          <w:rFonts w:ascii="Times New Roman"/>
          <w:b w:val="false"/>
          <w:i w:val="false"/>
          <w:color w:val="000000"/>
          <w:sz w:val="28"/>
        </w:rPr>
        <w:t>
      Z – средняя цена реализации нефти;</w:t>
      </w:r>
    </w:p>
    <w:bookmarkEnd w:id="608"/>
    <w:bookmarkStart w:name="z716" w:id="609"/>
    <w:p>
      <w:pPr>
        <w:spacing w:after="0"/>
        <w:ind w:left="0"/>
        <w:jc w:val="both"/>
      </w:pPr>
      <w:r>
        <w:rPr>
          <w:rFonts w:ascii="Times New Roman"/>
          <w:b w:val="false"/>
          <w:i w:val="false"/>
          <w:color w:val="000000"/>
          <w:sz w:val="28"/>
        </w:rPr>
        <w:t>
      S</w:t>
      </w:r>
      <w:r>
        <w:rPr>
          <w:rFonts w:ascii="Times New Roman"/>
          <w:b w:val="false"/>
          <w:i w:val="false"/>
          <w:color w:val="000000"/>
          <w:vertAlign w:val="subscript"/>
        </w:rPr>
        <w:t>сред</w:t>
      </w:r>
      <w:r>
        <w:rPr>
          <w:rFonts w:ascii="Times New Roman"/>
          <w:b w:val="false"/>
          <w:i w:val="false"/>
          <w:color w:val="000000"/>
          <w:sz w:val="28"/>
        </w:rPr>
        <w:t xml:space="preserve"> – средняя эффективная ставка за последние пять лет, %.</w:t>
      </w:r>
    </w:p>
    <w:bookmarkEnd w:id="609"/>
    <w:bookmarkStart w:name="z717" w:id="610"/>
    <w:p>
      <w:pPr>
        <w:spacing w:after="0"/>
        <w:ind w:left="0"/>
        <w:jc w:val="both"/>
      </w:pPr>
      <w:r>
        <w:rPr>
          <w:rFonts w:ascii="Times New Roman"/>
          <w:b w:val="false"/>
          <w:i w:val="false"/>
          <w:color w:val="000000"/>
          <w:sz w:val="28"/>
        </w:rPr>
        <w:t>
      109. Эффективная ставка за отчетный финансовый год определяется по следующей формуле:</w:t>
      </w:r>
    </w:p>
    <w:bookmarkEnd w:id="610"/>
    <w:bookmarkStart w:name="z718" w:id="611"/>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Nalog</w:t>
      </w:r>
      <w:r>
        <w:rPr>
          <w:rFonts w:ascii="Times New Roman"/>
          <w:b w:val="false"/>
          <w:i w:val="false"/>
          <w:color w:val="000000"/>
          <w:vertAlign w:val="subscript"/>
        </w:rPr>
        <w:t>отч</w:t>
      </w:r>
      <w:r>
        <w:rPr>
          <w:rFonts w:ascii="Times New Roman"/>
          <w:b w:val="false"/>
          <w:i w:val="false"/>
          <w:color w:val="000000"/>
          <w:sz w:val="28"/>
        </w:rPr>
        <w:t>/ (D</w:t>
      </w:r>
      <w:r>
        <w:rPr>
          <w:rFonts w:ascii="Times New Roman"/>
          <w:b w:val="false"/>
          <w:i w:val="false"/>
          <w:color w:val="000000"/>
          <w:vertAlign w:val="subscript"/>
        </w:rPr>
        <w:t>отч</w:t>
      </w:r>
      <w:r>
        <w:rPr>
          <w:rFonts w:ascii="Times New Roman"/>
          <w:b w:val="false"/>
          <w:i w:val="false"/>
          <w:color w:val="000000"/>
          <w:sz w:val="28"/>
        </w:rPr>
        <w:t xml:space="preserve"> * Z</w:t>
      </w:r>
      <w:r>
        <w:rPr>
          <w:rFonts w:ascii="Times New Roman"/>
          <w:b w:val="false"/>
          <w:i w:val="false"/>
          <w:color w:val="000000"/>
          <w:vertAlign w:val="subscript"/>
        </w:rPr>
        <w:t>отч</w:t>
      </w:r>
      <w:r>
        <w:rPr>
          <w:rFonts w:ascii="Times New Roman"/>
          <w:b w:val="false"/>
          <w:i w:val="false"/>
          <w:color w:val="000000"/>
          <w:sz w:val="28"/>
        </w:rPr>
        <w:t>), где:</w:t>
      </w:r>
    </w:p>
    <w:bookmarkEnd w:id="611"/>
    <w:bookmarkStart w:name="z719" w:id="612"/>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отч</w:t>
      </w:r>
      <w:r>
        <w:rPr>
          <w:rFonts w:ascii="Times New Roman"/>
          <w:b w:val="false"/>
          <w:i w:val="false"/>
          <w:color w:val="000000"/>
          <w:sz w:val="28"/>
        </w:rPr>
        <w:t xml:space="preserve"> – эффективная ставка отчетного финансового года;</w:t>
      </w:r>
    </w:p>
    <w:bookmarkEnd w:id="612"/>
    <w:bookmarkStart w:name="z720" w:id="613"/>
    <w:p>
      <w:pPr>
        <w:spacing w:after="0"/>
        <w:ind w:left="0"/>
        <w:jc w:val="both"/>
      </w:pPr>
      <w:r>
        <w:rPr>
          <w:rFonts w:ascii="Times New Roman"/>
          <w:b w:val="false"/>
          <w:i w:val="false"/>
          <w:color w:val="000000"/>
          <w:sz w:val="28"/>
        </w:rPr>
        <w:t>
      Nalog</w:t>
      </w:r>
      <w:r>
        <w:rPr>
          <w:rFonts w:ascii="Times New Roman"/>
          <w:b w:val="false"/>
          <w:i w:val="false"/>
          <w:color w:val="000000"/>
          <w:vertAlign w:val="subscript"/>
        </w:rPr>
        <w:t>отч</w:t>
      </w:r>
      <w:r>
        <w:rPr>
          <w:rFonts w:ascii="Times New Roman"/>
          <w:b w:val="false"/>
          <w:i w:val="false"/>
          <w:color w:val="000000"/>
          <w:sz w:val="28"/>
        </w:rPr>
        <w:t xml:space="preserve"> – фактическое поступление налога от организаций нефтяного сектора за отчетный финансовый год;</w:t>
      </w:r>
    </w:p>
    <w:bookmarkEnd w:id="613"/>
    <w:bookmarkStart w:name="z721" w:id="614"/>
    <w:p>
      <w:pPr>
        <w:spacing w:after="0"/>
        <w:ind w:left="0"/>
        <w:jc w:val="both"/>
      </w:pPr>
      <w:r>
        <w:rPr>
          <w:rFonts w:ascii="Times New Roman"/>
          <w:b w:val="false"/>
          <w:i w:val="false"/>
          <w:color w:val="000000"/>
          <w:sz w:val="28"/>
        </w:rPr>
        <w:t>
      D</w:t>
      </w:r>
      <w:r>
        <w:rPr>
          <w:rFonts w:ascii="Times New Roman"/>
          <w:b w:val="false"/>
          <w:i w:val="false"/>
          <w:color w:val="000000"/>
          <w:vertAlign w:val="subscript"/>
        </w:rPr>
        <w:t>отч</w:t>
      </w:r>
      <w:r>
        <w:rPr>
          <w:rFonts w:ascii="Times New Roman"/>
          <w:b w:val="false"/>
          <w:i w:val="false"/>
          <w:color w:val="000000"/>
          <w:sz w:val="28"/>
        </w:rPr>
        <w:t xml:space="preserve"> – фактический объем добычи нефти, газового конденсата отчетного финансового года;</w:t>
      </w:r>
    </w:p>
    <w:bookmarkEnd w:id="614"/>
    <w:bookmarkStart w:name="z722" w:id="615"/>
    <w:p>
      <w:pPr>
        <w:spacing w:after="0"/>
        <w:ind w:left="0"/>
        <w:jc w:val="both"/>
      </w:pPr>
      <w:r>
        <w:rPr>
          <w:rFonts w:ascii="Times New Roman"/>
          <w:b w:val="false"/>
          <w:i w:val="false"/>
          <w:color w:val="000000"/>
          <w:sz w:val="28"/>
        </w:rPr>
        <w:t>
      Zотч – фактическая цена на нефти отчетного финансового года".</w:t>
      </w:r>
    </w:p>
    <w:bookmarkEnd w:id="615"/>
    <w:bookmarkStart w:name="z723" w:id="616"/>
    <w:p>
      <w:pPr>
        <w:spacing w:after="0"/>
        <w:ind w:left="0"/>
        <w:jc w:val="both"/>
      </w:pPr>
      <w:r>
        <w:rPr>
          <w:rFonts w:ascii="Times New Roman"/>
          <w:b w:val="false"/>
          <w:i w:val="false"/>
          <w:color w:val="000000"/>
          <w:sz w:val="28"/>
        </w:rPr>
        <w:t>
         110. При определении средней цены реализации нефти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6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