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591e" w14:textId="85c5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железнодорожных вокзалов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23 января 2015 года № 55. Зарегистрирован в Министерстве юстиции Республики Казахстан 25 февраля 2015 года № 10327.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34-20)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железнодорожных вокзалов.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средства массовой информации и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55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деятельности железнодорожных вокзалов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железнодорожных вокзалов (далее - Правила) разработаны в соответствии с подпунктом 34-20)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транспорте", определяют порядок организации деятельности железнодорожных вокзалов в Республике Казахстан, направленный на обеспечение безопасного и качественного обслуживания пассажиров на железнодорожных вокзалах.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определения: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дополнительные услуги – услуги, оказываемые населению на железнодорожных вокзалах в зависимости от класса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железнодорожных вокзалов</w:t>
      </w:r>
      <w:r>
        <w:rPr>
          <w:rFonts w:ascii="Times New Roman"/>
          <w:b w:val="false"/>
          <w:i w:val="false"/>
          <w:color w:val="000000"/>
          <w:sz w:val="28"/>
        </w:rPr>
        <w:t>, которые не являются неотъемлемой частью процесса перевозки пассажиров;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услуг – лицо, оказывающее услуги пассажирам (населению) на железнодорожном вокзале на основании заключенных договоров с владельцем железнодорожного вокзала;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железнодорожного вокзала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статус железнодорожного вокзала, определенный в зависимости от объема выполняемых работ (предоставляемых услуг) и технической оснащенности;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железнодорожного вокзала – лицо, владеющее на праве собственности или иных законных основаниях железнодорожными вокзалами и организующее деятельность железнодорожных вокзалов.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деятельности железнодорожных вокзалов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Железнодорожные вокзалы являются неотъемлемой частью перевозочного процесса и осуществляют деятельность круглосуточно.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зависимости от объема выполняемых работ (услуг), пассажиропотока и технической оснащенности железнодорожные вокзалы подразделяются на классы.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Технологическим назначением железнодорожного вокзала являются обеспечение безопасного, качественного обслуживания пассажиров при прибытии, нахождении и отправлении их с железнодорожной станции и предоставление населению услуг.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Железнодорожный вокзал должен иметь билетные кассы, помещения для ожидания, санитарно-бытовые помещения, в том числе специально оборудованные для лиц с инвалидностью и маломобильных групп населения, комнату матери и ребенка, объекты информационного обслуживания (в том числе объекты, связывающие пассажиров с единым справочно-информационным центром), медицинский пункт и помещениями для органов внутренних дел на транспорте.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внеклассных и железнодорожных вокзалах 1-го класса могут предоставляться дополнительные виды услуг, связанные с обслуживанием пассажиров и населения, в зависимости от технической и технологической возможности вокзалов: камеры хранения ручной клади, комнаты длительного отдыха транзитных пассажиров, пункты питания, парикмахерские, магазины, торговые киоски, почтовое отделение, обменный пункт, аптеки, банкоматы, платежные терминалы, интернет (WI-FI).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пункты сервиса должны работать круглосуточно и быть легкодоступными для лиц с инвалидностью и маломобильных групп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Железнодорожные вокзалы оборудуются системой жизнеобеспечения: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освещением;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бесперебойным электропитанием;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пожарной сигнализацией (аварийное оповещение, управление эвакуацией персонала и посетителей, автоматическое пожаротушение и дымоудаление);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ограждением внешнего периметра вокзалов;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видеонаблюдением, с выводом мониторов в дежурные части для органов внутренних дел на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инженерной защитой (турникеты, металлоискатели).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пункты сервиса должны быть легко доступными для лиц с инвалидностью и маломобильных групп населения.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индустрии и инфраструктурного развития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Для доступа лиц с инвалидностью к услугам в сфере железнодорожного транспорта на железнодорожных вокзалах предусматриваются: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местными исполнительными органами мест, с установкой специальных дорожных знаков, для парковки автотранспортных средств лиц с инвалидностью;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приспособление зданий, подъезда к зданиям (входа в здание, лестниц), путей движения внутри здания для маломобильных групп населения, включая лиц с инвалидностью;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информационными сигнальными устройствами и средствами связи, доступными для лиц с инвалидностью по слуху и зрению, в соответствии с требованиями законодательства Республики Казахстан;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дежурной кресло-коляски для обслуживания лиц с инвалидностью, имеющих нарушение опорно-двигательного аппарата, и других маломобильных групп населения;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общественных туалетов кабинами для лиц, передвигающихся на кресло-колясках;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специализированных таксофонов для лиц, передвигающихся на кресло-колясках.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по инвестициям и развитию РК от 12.02.2016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Залы ожидания должны быть близко расположены к выходам на перрон.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Билетные кассы должны устраиваться в виде индивидуальных кабин, изолированных от зала ожидания. Их надлежит располагать группами, объединяя по категориям обслуживания пассажиров.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Переходы и выходы на пассажирские платформы и перроны должны быть доступны для лиц с инвалидностью и маломобильных групп населения (оборудованы пандусами, специализированными лифтами).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индустрии и инфраструктурного развития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Предоставление помещений на железнодорожных вокзалах для обеспечения продажи проездных документов (билетов) осуществляется на равной основе всем перевозчикам либо лицам, уполномоченным перевозчиком.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Наличие медицинских пунктов на железнодорожных вокзалах обеспечивается владельцами вокзалов путем заключения договоров с физическими и юридическими лицами, имеющими лицензию на занятие медицинской деятельностью.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Справочно-информационные услуги, связанные с перевозочным процессом, оказываются населению бесплатно, а именно: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визуальной информации через информационные стенды, табло: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прибытии и отправлении пассажирского и пригородного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движения пассажирских и пригородных поездов;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перевозчиках, выполняющих пассажирские и пригородные 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правах и обязанностях пассажиров на железнодорожном вокзале;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справочную службу посредством устной и (или) радиотрансляционной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время прибытия, отправления и (или) задержки пассажирского и пригородного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пути, на который подается или с которого отправляется пассажирский и пригородный поезд.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обеспечивается также для лиц с инвалидностью и маломобильных групп населения с использованием языков, текстов, шрифта Брайля, тактильного общения, крупного шрифта, доступных мультимедийных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индустрии и инфраструктурного развития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Услуги, связанные с перевозочным процессом и обслуживанием пассажиров сотрудниками вокзалов, оказываются населению бесплатно: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безопасной посадки/высадки на перроне пассажиров в вагоны поездов;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актов об опоздании пассажирских и пригородных поездов;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сопровождение лиц с инвалидностью и маломобильных групп населения на или из пассажирских (пригородных) поездов.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индустрии и инфраструктурного развития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зависимости от класса железнодорожного вокзала на платной основе предоставляются дополнительные услуги: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объявления по громкоговорящей связи по просьбе пассажиров, встречающих или провожающих;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рекламы на железнодорожном вокзале о деятельности перевозчиков, иных физических и юридических лиц;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справочной информации на бумажном носителе;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комнаты отдыха для пассажиров, в том числе комната матери и ребенка;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туалеты при наличии альтернативы бесплатного туалета;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камеры хранения;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носильщиков.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Помещения для органов внутренних дел на транспорте предоставляются безвозмездно, за исключением коммунальных платежей, платежей за связь.</w:t>
      </w:r>
    </w:p>
    <w:bookmarkEnd w:id="42"/>
    <w:bookmarkStart w:name="z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железнодорожных вокзалах: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обеспечивается ожидание прибытия поезда в залах ожидания;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допускается предоставление помещений для оказания услуг, связанных с обслуживанием и перевозкой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допускается загораживание ручной кладью, багажом, иными предметами проходы в или из здания вокзала, на перроны, посадочные платформы, пешеходные мосты, настилы, тоннели;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нахождение на территории вокзала несовершеннолетних лиц без присмотра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допускается использование помещений, предназначенных для обслуживания пассажиров, для целей, не связанных с их обслуживанием;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медицинские пункты располагаются на первом этаже и имеют свободный доступ на перроны, привокзальные площади и в залы ожидания пассажиров. Расположение, ширина дверей и проходов должны обеспечивать возможность движения с медицинскими носилками;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допускается размещение на перронах вокзалов павильонов и киосков на расстоянии от пути не менее 2,5 метра в местах, не препятствующих свободному передвижению пассажиров (населению) по территории вокзала и прохождению в или из здания вокзала;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обеспечивается освещение в темное время суток пассажирских платформ и сооружений, предназначенных для пассажиров.</w:t>
      </w:r>
    </w:p>
    <w:bookmarkStart w:name="z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Владелец железнодорожного вокзала обеспечивает пассажирам бесплатный доступ к помещениям общего пользования (фойе, залы ожидания, кассовые залы, подземные переходы, пассажирские платформы (перроны), общественные туалеты и др., кроме помещений, предназначенных для оказания платных услуг).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владельца железнодорожного вокзала, связанные с их содержанием, возмещаются перевозчиком путем оплаты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справочно-информационных (единица измерения - обслуженный пассажирский поезд);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площадей железнодорожного вокзала, используемых в целях обеспечения перевозочного процесса, кроме помещений, предназначенных для оказания платных услуг (единица измерения - пассажирский вагон).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затраты перевозчика, указанные в настоящем пункте, возмещаются путем включения их в стоимость билета.</w:t>
      </w:r>
    </w:p>
    <w:bookmarkStart w:name="z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Работники железнодорожного транспорта на вокзалах должны обеспечивать безопасность пассажиров, создавать им необходимые удобства, культурно обслуживать, быть вежливыми и предупредительными в обращении со всеми лицами, пользующимися услугами железнодорожного транспорта, и одновременно требовать от них выполнения действующих на железнодорожном транспорте требований.</w:t>
      </w:r>
    </w:p>
    <w:bookmarkEnd w:id="45"/>
    <w:bookmarkStart w:name="z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Проведение работ на железнодорожных вокзалах не должно снижать безопасность движения на железнодорожном транспорте, приводить к возникновению перерывов в движении железнодорожного транспорта.</w:t>
      </w:r>
    </w:p>
    <w:bookmarkEnd w:id="46"/>
    <w:bookmarkStart w:name="z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территорию железнодорожных вокзалов беспрепятственно пропускаются боевые расчеты пожарных и аварийно-спасательных команд для ликвидации пожаров, аварий и других стихийных бедствий, бригады скорой и неотложной медицинской помощи.</w:t>
      </w:r>
    </w:p>
    <w:bookmarkEnd w:id="47"/>
    <w:bookmarkStart w:name="z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железнодорожных вокзалах могут оказываться дополнительные виды услуг, связанные с обслуживанием пассажиров и населения, в зависимости от технологической и технической возможности вокзалов.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и.о. Министра индустрии и инфраструктурного развития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оказания услуг, связанных с перевозочным процессом, допускается заключение договоров владельцами железнодорожных вокзалов с участниками перевозочного процесса по итогам проведенных ими конкурсов.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заключение договоров между владельцами железнодорожных вокзалов и участниками перевозочного процесса осуществляется исходя из принципов: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равного доступа потребителей к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равных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единой тарифной политики в отношении всех поставщиков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неукоснительного соблюдения поставщиками услуг требований по обеспечению безопасности пассажиров и движения поездов.</w:t>
      </w:r>
    </w:p>
    <w:bookmarkStart w:name="z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целях оказания услуг, не связанных с технологическим назначением железнодорожных вокзалов, допускается заключение договоров владельцами железнодорожных вокзалов на аренду помещений на договорной основе (единица измерения кв.м).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