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acad" w14:textId="0f5a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недискриминационной методики расчета предельного уровня тарифов (цен, ставок сборов) на регулируемые услуги (товары, работы) субъектов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января 2015 года № 43. Зарегистрирован в Министерстве юстиции Республики Казахстан 27 февраля 2015 года № 10354.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национальной экономики РК от 11.07.2017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9 июля 1998 года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национальной экономики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недискриминационную методику расчета предельного уровня тарифов (цен, ставок сборов) на регулируемые услуги (товары, работы) субъектов естественных монополий.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национальной экономики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(Жумангарин С.М.) обеспечить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2015 года № 43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Недискриминационная методика расчета предельного уровня тарифов (цен, ставок сборов) на регулируемые услуги (товары, работы) субъектов естественных монополий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национальной экономики РК от 11.07.2017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недискриминационная методика расчета предельного уровня тарифов (цен, ставок сборов) на регулируемые услуги (товары, работы) субъектов естественных монополий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национальной экономики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определяет механизм расчета предельного уровня тарифов (цен, ставок сборов) на регулируемые услуги (товары, работы) субъекта естественной монополии (далее - Субъект).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настоящей Методики используются следующие основные понятия: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контролируемые затраты - расходы, понесенные Субъектом на приобретение регулируемых услуг (товаров, работ) у субъектов естественной монополии и необходимые для оказания регулируемой услуги (товара, работы), на которую утверждается предельный уровень тарифа (цены, ставки сбора);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неконтролируемые затраты - расходы, понесенные Субъектом на приобретение услуг (товаров, работ), предоставляемых на конкурентном рынке и необходимые для оказания регулируемой услуги (товара, работы), на которую утверждается предельный уровень тарифа (цены, ставки сбора);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прогнозируемый тарифный доход - доход Субъекта от оказания регулируемой услуги (товара, работы), на которую установлен предельный уровень тарифа (цены, ставки сбора), в каждом годе периода тарифного контроля;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- государственный орган, осуществляющий руководство соответствующей отраслью (сферой) государственного управления и/или исполнительный орган,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допустимый уровень прибыли - прибыль (чистый доход), входящая в состав тарифа (цены, ставки сбора), которую Субъект имеет право получить для эффективного функционирования по предоставлению регулируемой услуги (работы, товара);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тарифного контроля - долгосрочный период, принимаемый для расчета предельного уровня тарифа (цены, ставки сбора) Субъекта с учетом обязательств Субъекта по реализации согласованной и утвержденной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инвестиционной программы (проекта) с момента действия предельного уровня тарифа (цены, ставки сбора);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уровень тарифа (цены, ставки сбора) - максимальная величина тарифа (цены, ставки сбора) на регулируемую услугу (товар, работу) Субъекта, утверждаемая на долгосрочный период.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настоящей Методике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затрат, принимаемых в расчете предельного уровня тарифа (цены, ставки сбора),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Особого 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затрат, применяемым при утверждении тарифов (цен, ставок сборов) на регулируемые услуги (товары, работы) субъектов естественных монополий (далее - Особый порядок), утвержденного приказом Председателя Агентства Республики Казахстан по регулированию естественных монополий от 25 апреля 2013 года № 130-ОД, зарегистрированным в Реестре государственной регистрации нормативных правовых актов за № 8480.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Расчет предельного уровня тарифа (цены, ставки сбора)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Предельный уровень тарифа (цены, ставки сбора) на период тарифного контроля определяется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415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год периода тарифного контроля,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среднесрочный или долгосрочный период, годы;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ПТД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прогнозируемых тарифных доходов на каждый год периода тарифного контроля,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ПОУ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прогнозируемых объемов регулируемой услуги (товара, работы) на каждый год периода тарифного контроля, в натуральном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период тарифного контроля допускается утверждение предельных уровней тарифов (цены, ставки сбора) на каждый год и определяется по формуле: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081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год периода тарифного контроля,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ПТДi - прогнозируемый тарифный доход на каждый год периода тарифного контроля,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ПОУi - прогнозируемый объем регулируемой услуги (товара, работы) на каждый год периода тарифного контроля, в натуральном выражении.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Расчет прогнозируемых тарифных доходов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Прогнозируемые тарифные доходы на каждый год периода тарифного контроля определяются по следующей формуле: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79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год периода тарифного контроля,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себестоимость регулируемых услуг (товаров, работ) в i годе,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ДУП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допустимый уровень прибыли в i годе, тенге.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Себестоимость регулируемой услуги (товара, работы) в i годе определяется по следующей формуле: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781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год периода тарифного контроля,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ОИ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объективные издержки в i годе, связанные с реализацией инвестиционной программы, к которым относятся расходы на выплату вознаграждений, затраты на оформление заемных средств, амортизационные отчисления по основным средствам и нематериальным активам, налоговые платежи,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контролируемые затраты в i годе,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неконтролируемые затраты в i годе,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все остальные затраты в i годе, тенге.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Контролируемые затраты на каждый год периода тарифного контроля определяются исходя из прогноза предельного роста тарифов (цен, ставок сборов) на регулируемые услуги (товары, работы) на среднесрочный период, с учетом </w:t>
      </w:r>
      <w:r>
        <w:rPr>
          <w:rFonts w:ascii="Times New Roman"/>
          <w:b w:val="false"/>
          <w:i w:val="false"/>
          <w:color w:val="000000"/>
          <w:sz w:val="28"/>
        </w:rPr>
        <w:t>прогноза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Республики Казахстан (инфляция), утвержденного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и рассчитываются по следующей формуле: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193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год периода тарифного контроля,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- виды регулируемых услуг (товаров, работ) Субъектов;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mi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тариф (цена, ставка сбора) на потребляемую Субъектом m-ую регулируемую услугу (товар, работу) Субъектов, принятый для расчета прогнозируемого тарифного дохода в i годе,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mi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потребления Субъектом m-ой регулируемой услуги (товаров, работ) субъектов естественной монополии в i годе, в натуральном выражении.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Тариф (цена, ставка сбора) на потребляемую Субъектом m-ую регулируемую услугу (товар, работу) Субъектов, принятый для расчета прогнозируемого тарифного дохода в i годе, определяется по следующей формуле: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33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год периода тарифного контроля,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ml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тариф (цена, ставка сбора) на потребляемую Субъектом m-ую регулируемую услугу (товар, работу) субъектов естественной монополии, принятый для расчета тарифного дохода на первый год периода тарифного контроля,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ИПР</w:t>
      </w:r>
      <w:r>
        <w:rPr>
          <w:rFonts w:ascii="Times New Roman"/>
          <w:b w:val="false"/>
          <w:i w:val="false"/>
          <w:color w:val="000000"/>
          <w:vertAlign w:val="subscript"/>
        </w:rPr>
        <w:t>2,3..i.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индексы предельного роста тарифов (цен, ставок сборов) на потребляемые Субъектом регулируемые услуги (товары, работы) Субъектов на каждый год периода тарифного контроля,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прогнозе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Республики Казахстан (инфляция).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в текст на казахском языке, текст на русском языке не изменяется в соответствии с приказом Министра национальной экономики РК от 15.09.2015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Неконтролируемые затраты на каждый год периода тарифного контроля определяются исходя из основных показателей прогноза социально-экономического развития Республики Казахстан (инфляция).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558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год периода тарифного контроля,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- виды услуг (товаров, работ) на конкурентном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</w:t>
      </w:r>
      <w:r>
        <w:rPr>
          <w:rFonts w:ascii="Times New Roman"/>
          <w:b w:val="false"/>
          <w:i w:val="false"/>
          <w:color w:val="000000"/>
          <w:vertAlign w:val="subscript"/>
        </w:rPr>
        <w:t>ki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стоимость потребляемой Субъектом k-ой услуги (товара, работы), принятой для расчета прогнозируемого тарифного дохода в i годе, определенная на основе заключенных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договоров Субъектом на приобретение услуг (товаров, работ), необходимых ему для предоставления регулируемой услуги (товаров, работ),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ki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потребления Субъектом k-ой услуги (товара, работы) в натуральном выражении.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Стоимость k-ой услуги (товара, работы), принятой для расчета прогнозируемого тарифного дохода в i годе, определяется по следующей формуле: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227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</w:t>
      </w:r>
      <w:r>
        <w:rPr>
          <w:rFonts w:ascii="Times New Roman"/>
          <w:b w:val="false"/>
          <w:i w:val="false"/>
          <w:color w:val="000000"/>
          <w:vertAlign w:val="subscript"/>
        </w:rPr>
        <w:t>kl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стоимость k-ой услуги (товара, работы), принятой для расчета на первый год периода тарифного контроля,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ИПЦ </w:t>
      </w:r>
      <w:r>
        <w:rPr>
          <w:rFonts w:ascii="Times New Roman"/>
          <w:b w:val="false"/>
          <w:i w:val="false"/>
          <w:color w:val="000000"/>
          <w:vertAlign w:val="subscript"/>
        </w:rPr>
        <w:t>2,3..i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индексы потребительских цен на годы периода тарифного контроля,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прогнозом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Республики Казахстан (инфляция).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Все остальные затраты Субъекта на каждый год периода тарифного контроля определяются по следующей формуле: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94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затраты, принятые для расчета тарифного дохода на первый год периода тарифного контроля, тенге.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Определение контролируемых и неконтролируемых затрат на неохваченные прогнозом социально-экономического развития Республики Казахстан (инфляция) годы среднесрочного или долгосрочного периода осуществляется на основе </w:t>
      </w:r>
      <w:r>
        <w:rPr>
          <w:rFonts w:ascii="Times New Roman"/>
          <w:b w:val="false"/>
          <w:i w:val="false"/>
          <w:color w:val="000000"/>
          <w:sz w:val="28"/>
        </w:rPr>
        <w:t>прогнозов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последнего года социально-экономического развития Республики Казахстан (инфляция), индексов потребительских цен и индексов предельного роста тарифов (цен, ставок сборов).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Прогнозируемые объемы предоставления регулируемой услуги (товара, работы) на долгосрочный период подтверждаются компетентным органом.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Объективные издержки при формировании прогнозируемых тарифных доходов учитываются в полном объеме.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Тариф (цена, ставка сбора) на потребляемую Субъектом m-ую регулируемую услугу (товар, работу) Субъектов (Tml), стоимость потребляемой Субъектом k-ой услуги (товара, работы) (Цkl) и затраты (Зl), принятые для расчета тарифного дохода на первый год периода тарифного контроля,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 естественных монополиях".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национальной экономики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Расчет допустимого уровня прибыли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Допустимый уровень прибыли на каждый год периода тарифного контроля рассчитывается по следующей формуле: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46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год периода тарифного контроля,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ставка прибыли на регулируемую базу задействованных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PБЗA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регулируемая база задействованных активов, тенге.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Регулируемая база задействованных активов по каждому виду регулируемых услуг и в целом по иной деятельности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по расчету ставки прибыли на регулируемую базу задействованных активов субъектами естественной монополии, утвержденными ведомством уполномоченного органа.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Основные средства и нематериальные активы производственного назначения не включаются в состав регулируемой базы задействованных активов в случае их консервации или нахождения более одного года в ремонте, на техническом перевооружении (реконструкции), в аренде и иных случаях длительного незадействования.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Регулируемая база задействованных активов рассчитывается с учетом выбытия из эксплуатации и ввода в эксплуатацию долгосрочных активов в соответствии с согласованной и утвержденной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инвестиционной программой в каждом годе периода тарифного контроля.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20 внесены изменения в текст на казахском языке, текст на русском языке не изменяется в соответствии с приказом Министра национальной экономики РК от 15.09.2015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